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4202F" w14:textId="416F480E" w:rsidR="00323A65" w:rsidRDefault="009D08F3" w:rsidP="00323A65">
      <w:pPr>
        <w:pStyle w:val="Heading2"/>
      </w:pPr>
      <w:r>
        <w:t>First</w:t>
      </w:r>
      <w:r w:rsidR="00E87BEA">
        <w:t xml:space="preserve"> </w:t>
      </w:r>
      <w:r w:rsidR="00323A65">
        <w:t>Off</w:t>
      </w:r>
    </w:p>
    <w:p w14:paraId="69D39D1D" w14:textId="77777777" w:rsidR="00323A65" w:rsidRDefault="00323A65" w:rsidP="00323A65"/>
    <w:p w14:paraId="763F4CE8" w14:textId="77777777" w:rsidR="00323A65" w:rsidRDefault="00323A65" w:rsidP="00323A65">
      <w:pPr>
        <w:pStyle w:val="Heading4"/>
      </w:pPr>
      <w:r>
        <w:t>Obama has the upper hand on debt limit now but GOP demands could create a complicated battle</w:t>
      </w:r>
    </w:p>
    <w:p w14:paraId="75764548" w14:textId="77777777" w:rsidR="00323A65" w:rsidRDefault="00323A65" w:rsidP="00323A65">
      <w:r w:rsidRPr="00E0138D">
        <w:rPr>
          <w:rStyle w:val="StyleStyleBold12pt"/>
        </w:rPr>
        <w:t>Kapur, 9/9</w:t>
      </w:r>
      <w:r>
        <w:t xml:space="preserve"> --- TPM’s senior congressional reporter and Supreme Court correspondent </w:t>
      </w:r>
    </w:p>
    <w:p w14:paraId="554CD5AA" w14:textId="77777777" w:rsidR="00323A65" w:rsidRDefault="00323A65" w:rsidP="00323A65">
      <w:r>
        <w:t xml:space="preserve">(9/9/2013, Sahil, “Is House GOP Backing Down In Debt Limit Fight?” </w:t>
      </w:r>
      <w:hyperlink r:id="rId8" w:history="1">
        <w:r w:rsidRPr="00B67573">
          <w:rPr>
            <w:rStyle w:val="Hyperlink"/>
          </w:rPr>
          <w:t>http://tpmdc.talkingpointsmemo.com/2013/09/house-gop-cantor-memo-debt-ceiling-cr-sequester-immigration.php</w:t>
        </w:r>
      </w:hyperlink>
      <w:r>
        <w:t>)</w:t>
      </w:r>
    </w:p>
    <w:p w14:paraId="7FADB3FE" w14:textId="77777777" w:rsidR="00323A65" w:rsidRDefault="00323A65" w:rsidP="00323A65"/>
    <w:p w14:paraId="45DF244A" w14:textId="77777777" w:rsidR="00323A65" w:rsidRPr="003C0200" w:rsidRDefault="00323A65" w:rsidP="00323A65">
      <w:pPr>
        <w:rPr>
          <w:b/>
          <w:bCs/>
          <w:u w:val="single"/>
        </w:rPr>
      </w:pPr>
      <w:r>
        <w:t xml:space="preserve">House </w:t>
      </w:r>
      <w:r w:rsidRPr="00DD08D1">
        <w:rPr>
          <w:rStyle w:val="StyleBoldUnderline"/>
          <w:highlight w:val="cyan"/>
        </w:rPr>
        <w:t xml:space="preserve">Republicans are </w:t>
      </w:r>
      <w:r w:rsidRPr="00DD08D1">
        <w:rPr>
          <w:rStyle w:val="Emphasis"/>
          <w:highlight w:val="cyan"/>
        </w:rPr>
        <w:t>taming members’ expectations</w:t>
      </w:r>
      <w:r w:rsidRPr="00DD08D1">
        <w:rPr>
          <w:rStyle w:val="StyleBoldUnderline"/>
          <w:highlight w:val="cyan"/>
        </w:rPr>
        <w:t xml:space="preserve"> ahead of the debt limit showdown</w:t>
      </w:r>
      <w:r w:rsidRPr="003C0200">
        <w:rPr>
          <w:rStyle w:val="StyleBoldUnderline"/>
        </w:rPr>
        <w:t xml:space="preserve">, signaling that they </w:t>
      </w:r>
      <w:r w:rsidRPr="003C0200">
        <w:rPr>
          <w:rStyle w:val="Emphasis"/>
        </w:rPr>
        <w:t>may not be able to extract significant concessions from Democrats</w:t>
      </w:r>
      <w:r w:rsidRPr="003C0200">
        <w:rPr>
          <w:rStyle w:val="StyleBoldUnderline"/>
        </w:rPr>
        <w:t>.</w:t>
      </w:r>
    </w:p>
    <w:p w14:paraId="1C7FFF08" w14:textId="77777777" w:rsidR="00323A65" w:rsidRDefault="00323A65" w:rsidP="00323A65">
      <w:r w:rsidRPr="00DD08D1">
        <w:rPr>
          <w:rStyle w:val="StyleBoldUnderline"/>
          <w:highlight w:val="cyan"/>
        </w:rPr>
        <w:t>A</w:t>
      </w:r>
      <w:r>
        <w:t xml:space="preserve"> Friday </w:t>
      </w:r>
      <w:r w:rsidRPr="00DD08D1">
        <w:rPr>
          <w:rStyle w:val="StyleBoldUnderline"/>
          <w:highlight w:val="cyan"/>
        </w:rPr>
        <w:t>memo to GOP members</w:t>
      </w:r>
      <w:r w:rsidRPr="003C0200">
        <w:rPr>
          <w:rStyle w:val="StyleBoldUnderline"/>
        </w:rPr>
        <w:t xml:space="preserve"> by</w:t>
      </w:r>
      <w:r>
        <w:t xml:space="preserve"> Majority Leader Eric </w:t>
      </w:r>
      <w:r w:rsidRPr="003C0200">
        <w:rPr>
          <w:rStyle w:val="StyleBoldUnderline"/>
        </w:rPr>
        <w:t>Cantor</w:t>
      </w:r>
      <w:r>
        <w:t xml:space="preserve"> (R-VA) </w:t>
      </w:r>
      <w:r w:rsidRPr="00DD08D1">
        <w:rPr>
          <w:rStyle w:val="StyleBoldUnderline"/>
          <w:highlight w:val="cyan"/>
        </w:rPr>
        <w:t>says “the House will act to prevent a default on our obligations</w:t>
      </w:r>
      <w:r w:rsidRPr="003C0200">
        <w:rPr>
          <w:rStyle w:val="StyleBoldUnderline"/>
        </w:rPr>
        <w:t xml:space="preserve"> before” the mid-October deadline the Obama administration has established</w:t>
      </w:r>
      <w:r>
        <w:t>. “House Republicans,” he says, “will demand fiscal reforms and pro-growth policies which put us on a path to balance in ten years in exchange for another increase in the debt limit.”</w:t>
      </w:r>
    </w:p>
    <w:p w14:paraId="756788B4" w14:textId="77777777" w:rsidR="00323A65" w:rsidRDefault="00323A65" w:rsidP="00323A65">
      <w:r>
        <w:t xml:space="preserve">The language is vague — intentionally so, in order to maintain wiggle room for Republicans to avert a disastrous debt default. President Barack </w:t>
      </w:r>
      <w:r w:rsidRPr="00DD08D1">
        <w:rPr>
          <w:rStyle w:val="StyleBoldUnderline"/>
          <w:highlight w:val="cyan"/>
        </w:rPr>
        <w:t>Obama has vowed not to pay a ransom to ensure the U.S. can meet its obligations</w:t>
      </w:r>
      <w:r>
        <w:t>.</w:t>
      </w:r>
    </w:p>
    <w:p w14:paraId="1FF46771" w14:textId="77777777" w:rsidR="00323A65" w:rsidRDefault="00323A65" w:rsidP="00323A65">
      <w:r w:rsidRPr="003C0200">
        <w:rPr>
          <w:rStyle w:val="StyleBoldUnderline"/>
        </w:rPr>
        <w:t>If and when they do cave, Republicans will be hard-pressed to show their base they got something in return for raising the debt ceiling.</w:t>
      </w:r>
      <w:r>
        <w:t xml:space="preserve"> In January, they got Senate Democrats to agree to pass a non-binding budget resolution. This time around, the possibilities for symbolic concessions range from a doomed Senate vote to delay or defund Obamacare or instructions to initiate the process of tax reform.</w:t>
      </w:r>
    </w:p>
    <w:p w14:paraId="7E310BE0" w14:textId="77777777" w:rsidR="00323A65" w:rsidRDefault="00323A65" w:rsidP="00323A65">
      <w:r w:rsidRPr="00DD08D1">
        <w:rPr>
          <w:rStyle w:val="StyleBoldUnderline"/>
          <w:highlight w:val="cyan"/>
        </w:rPr>
        <w:t>There are a number of demands</w:t>
      </w:r>
      <w:r w:rsidRPr="00DD08D1">
        <w:rPr>
          <w:rStyle w:val="StyleBoldUnderline"/>
        </w:rPr>
        <w:t xml:space="preserve"> </w:t>
      </w:r>
      <w:r w:rsidRPr="00DD08D1">
        <w:rPr>
          <w:rStyle w:val="StyleBoldUnderline"/>
          <w:highlight w:val="cyan"/>
        </w:rPr>
        <w:t xml:space="preserve">rank-and-file Republicans have urged leaders to make which could genuinely </w:t>
      </w:r>
      <w:r w:rsidRPr="00DD08D1">
        <w:rPr>
          <w:rStyle w:val="Emphasis"/>
          <w:highlight w:val="cyan"/>
        </w:rPr>
        <w:t>complicate the battle</w:t>
      </w:r>
      <w:r w:rsidRPr="00DD08D1">
        <w:rPr>
          <w:highlight w:val="cyan"/>
        </w:rPr>
        <w:t>,</w:t>
      </w:r>
      <w:r>
        <w:t xml:space="preserve"> such as dollar-for-dollar spending cuts or unwinding Obamacare. Cantor’s memo mentioned neither. GOP members have also called on leadership not to bring up any debt limit bill that lacks the support of half the conference. Boehner hasn’t committed to this and Cantor didn’t mention it in his memo.</w:t>
      </w:r>
    </w:p>
    <w:p w14:paraId="3AA18890" w14:textId="77777777" w:rsidR="00323A65" w:rsidRDefault="00323A65" w:rsidP="00323A65">
      <w:r>
        <w:t xml:space="preserve">There are several reasons </w:t>
      </w:r>
      <w:r w:rsidRPr="00DD08D1">
        <w:rPr>
          <w:rStyle w:val="StyleBoldUnderline"/>
          <w:highlight w:val="cyan"/>
        </w:rPr>
        <w:t>Republicans will have a hard time extracting concessions</w:t>
      </w:r>
      <w:r w:rsidRPr="00165542">
        <w:rPr>
          <w:rStyle w:val="StyleBoldUnderline"/>
        </w:rPr>
        <w:t xml:space="preserve">. Back </w:t>
      </w:r>
      <w:r w:rsidRPr="00DD08D1">
        <w:rPr>
          <w:rStyle w:val="StyleBoldUnderline"/>
          <w:highlight w:val="cyan"/>
        </w:rPr>
        <w:t xml:space="preserve">in January, when </w:t>
      </w:r>
      <w:r w:rsidRPr="00DD08D1">
        <w:rPr>
          <w:rStyle w:val="Emphasis"/>
          <w:highlight w:val="cyan"/>
        </w:rPr>
        <w:t>Obama held firm</w:t>
      </w:r>
      <w:r w:rsidRPr="00DD08D1">
        <w:rPr>
          <w:rStyle w:val="StyleBoldUnderline"/>
          <w:highlight w:val="cyan"/>
        </w:rPr>
        <w:t xml:space="preserve"> and refused to negotiate on the debt limit, Republicans folded and agreed to suspend the debt ceiling without substantial concessions</w:t>
      </w:r>
      <w:r>
        <w:t xml:space="preserve"> but rather symbolic ones. And due to deep divisions within the conference, House Republicans will face enormous challenges in rounding up 218 votes to pass any conceivable debt limit hike.</w:t>
      </w:r>
    </w:p>
    <w:p w14:paraId="6200BD46" w14:textId="77777777" w:rsidR="00323A65" w:rsidRDefault="00323A65" w:rsidP="00323A65">
      <w:r>
        <w:t>The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complicates their task of passing a debt limit bill.</w:t>
      </w:r>
    </w:p>
    <w:p w14:paraId="516A12C6" w14:textId="77777777" w:rsidR="00323A65" w:rsidRDefault="00323A65" w:rsidP="00323A65">
      <w:r w:rsidRPr="00AC2939">
        <w:rPr>
          <w:rStyle w:val="StyleBoldUnderline"/>
        </w:rPr>
        <w:t>The Cantor memo makes it all but official that Republicans won’t seek to defund Obamacare in the fiscal battles.</w:t>
      </w:r>
      <w:r>
        <w:t xml:space="preserve"> The strategy, pushed by conservative activists, to withhold support for keeping the government running after Sept. 30 unless Democrats agree to defund Obamacare. Instead it vows to “hold a series of strategic </w:t>
      </w:r>
      <w:r>
        <w:lastRenderedPageBreak/>
        <w:t>votes throughout the fall to dismantle, defund, and delay Obamacare.” The memo says Republicans “will continue to pursue the strategy of systematically derailing this train wreck and replacing it with a patient-centered system.”</w:t>
      </w:r>
    </w:p>
    <w:p w14:paraId="6D5F28CB" w14:textId="77777777" w:rsidR="00323A65" w:rsidRDefault="00323A65" w:rsidP="00323A65">
      <w:r>
        <w:t>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the sequester.</w:t>
      </w:r>
    </w:p>
    <w:p w14:paraId="76ACDF0A" w14:textId="77777777" w:rsidR="00323A65" w:rsidRDefault="00323A65" w:rsidP="00323A65">
      <w:r>
        <w:t>“In signing a CR at sequester levels,” Cantor writes, “the President would be endorsing a level of spending that wipes away all the increases he and Congressional Democrats made while they were in charge and returns us to a pre-2008 level of discretionary spending.”</w:t>
      </w:r>
    </w:p>
    <w:p w14:paraId="60F58708" w14:textId="77777777" w:rsidR="00323A65" w:rsidRDefault="00323A65" w:rsidP="00323A65"/>
    <w:p w14:paraId="2802AA04" w14:textId="77777777" w:rsidR="00582DC8" w:rsidRDefault="00582DC8" w:rsidP="00582DC8">
      <w:pPr>
        <w:pStyle w:val="Heading4"/>
      </w:pPr>
      <w:r>
        <w:t>Plan is a perceived loss for Obama that saps his capital</w:t>
      </w:r>
    </w:p>
    <w:p w14:paraId="09412171" w14:textId="77777777" w:rsidR="00582DC8" w:rsidRDefault="00582DC8" w:rsidP="00582DC8">
      <w:r w:rsidRPr="00892E99">
        <w:rPr>
          <w:rStyle w:val="StyleStyleBold12pt"/>
        </w:rPr>
        <w:t>Loomis, 7</w:t>
      </w:r>
      <w:r>
        <w:t xml:space="preserve"> --- Department of Government at Georgetown </w:t>
      </w:r>
    </w:p>
    <w:p w14:paraId="22AC9231" w14:textId="77777777" w:rsidR="00582DC8" w:rsidRDefault="00582DC8" w:rsidP="00582DC8">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9" w:history="1">
        <w:r w:rsidRPr="00892E99">
          <w:rPr>
            <w:rStyle w:val="Hyperlink"/>
          </w:rPr>
          <w:t>http://citation.allacademic.com//meta/p_mla_apa_research_citation/1/7/9/4/8/pages179487/p179487-36.php</w:t>
        </w:r>
      </w:hyperlink>
      <w:r>
        <w:t>)</w:t>
      </w:r>
    </w:p>
    <w:p w14:paraId="517126BC" w14:textId="77777777" w:rsidR="00582DC8" w:rsidRDefault="00582DC8" w:rsidP="00582DC8"/>
    <w:p w14:paraId="7CE7D854" w14:textId="77777777" w:rsidR="00582DC8" w:rsidRPr="00434E77" w:rsidRDefault="00582DC8" w:rsidP="00582DC8">
      <w:pPr>
        <w:rPr>
          <w:sz w:val="16"/>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34E77">
        <w:rPr>
          <w:rStyle w:val="StyleBoldUnderline"/>
          <w:highlight w:val="cyan"/>
        </w:rPr>
        <w:t xml:space="preserve">In a system where a President has limited formal power, </w:t>
      </w:r>
      <w:r w:rsidRPr="00434E77">
        <w:rPr>
          <w:rStyle w:val="Emphasis"/>
          <w:highlight w:val="cyan"/>
        </w:rPr>
        <w:t>perception matters</w:t>
      </w:r>
      <w:r w:rsidRPr="00434E77">
        <w:rPr>
          <w:rStyle w:val="StyleBoldUnderline"/>
          <w:highlight w:val="cyan"/>
        </w:rPr>
        <w:t>.</w:t>
      </w:r>
      <w:r w:rsidRPr="008C0B3F">
        <w:rPr>
          <w:rStyle w:val="StyleBoldUnderline"/>
        </w:rPr>
        <w:t xml:space="preserve"> </w:t>
      </w:r>
      <w:r w:rsidRPr="00434E77">
        <w:rPr>
          <w:rStyle w:val="StyleBoldUnderline"/>
          <w:highlight w:val="cyan"/>
        </w:rPr>
        <w:t>The reputation for success</w:t>
      </w:r>
      <w:r w:rsidRPr="00434E77">
        <w:rPr>
          <w:sz w:val="16"/>
        </w:rPr>
        <w:t>—the belief by other political actors that even when he looks down, a president will find a way to pull out a victory—</w:t>
      </w:r>
      <w:r w:rsidRPr="00434E77">
        <w:rPr>
          <w:rStyle w:val="StyleBoldUnderline"/>
          <w:highlight w:val="cyan"/>
        </w:rPr>
        <w:t xml:space="preserve">is the </w:t>
      </w:r>
      <w:r w:rsidRPr="00434E77">
        <w:rPr>
          <w:rStyle w:val="Emphasis"/>
          <w:highlight w:val="cyan"/>
        </w:rPr>
        <w:t>most valuable resource a chief executive can have</w:t>
      </w:r>
      <w:r w:rsidRPr="00434E77">
        <w:rPr>
          <w:sz w:val="16"/>
        </w:rPr>
        <w:t xml:space="preserve">. </w:t>
      </w:r>
      <w:r w:rsidRPr="008C0B3F">
        <w:rPr>
          <w:rStyle w:val="StyleBoldUnderline"/>
        </w:rPr>
        <w:t xml:space="preserve">Conversely, the widespread </w:t>
      </w:r>
      <w:r w:rsidRPr="00434E77">
        <w:rPr>
          <w:rStyle w:val="StyleBoldUnderline"/>
          <w:highlight w:val="cyan"/>
        </w:rPr>
        <w:t xml:space="preserve">belief that the Oval Office occupant is </w:t>
      </w:r>
      <w:r w:rsidRPr="00434E77">
        <w:rPr>
          <w:rStyle w:val="Emphasis"/>
          <w:highlight w:val="cyan"/>
        </w:rPr>
        <w:t>on the defensive, on the wane or without the ability to win under adversity can lead to disaster</w:t>
      </w:r>
      <w:r w:rsidRPr="00434E77">
        <w:rPr>
          <w:rStyle w:val="StyleBoldUnderline"/>
          <w:highlight w:val="cyan"/>
        </w:rPr>
        <w:t>, as individual lawmakers calculate who will be on the winning side and negotiate accordingly</w:t>
      </w:r>
      <w:r w:rsidRPr="008C0B3F">
        <w:rPr>
          <w:rStyle w:val="StyleBoldUnderline"/>
        </w:rPr>
        <w:t>.</w:t>
      </w:r>
      <w:r w:rsidRPr="00434E77">
        <w:rPr>
          <w:sz w:val="16"/>
        </w:rPr>
        <w:t xml:space="preserve"> In simple terms, winners win and </w:t>
      </w:r>
      <w:r w:rsidRPr="00434E77">
        <w:rPr>
          <w:rStyle w:val="StyleBoldUnderline"/>
          <w:highlight w:val="cyan"/>
        </w:rPr>
        <w:t>losers lose</w:t>
      </w:r>
      <w:r w:rsidRPr="00797E16">
        <w:rPr>
          <w:rStyle w:val="StyleBoldUnderline"/>
        </w:rPr>
        <w:t xml:space="preserve"> more often than not. </w:t>
      </w:r>
      <w:r w:rsidRPr="00434E77">
        <w:rPr>
          <w:rStyle w:val="StyleBoldUnderline"/>
          <w:b w:val="0"/>
          <w:sz w:val="12"/>
          <w:u w:val="none"/>
        </w:rPr>
        <w:t>¶</w:t>
      </w:r>
      <w:r w:rsidRPr="00434E77">
        <w:rPr>
          <w:rStyle w:val="StyleBoldUnderline"/>
          <w:sz w:val="12"/>
        </w:rPr>
        <w:t xml:space="preserve"> </w:t>
      </w:r>
      <w:r w:rsidRPr="00434E77">
        <w:rPr>
          <w:rStyle w:val="StyleBoldUnderline"/>
          <w:highlight w:val="cyan"/>
        </w:rPr>
        <w:t>Failure begets failure</w:t>
      </w:r>
      <w:r w:rsidRPr="00797E16">
        <w:rPr>
          <w:rStyle w:val="StyleBoldUnderline"/>
        </w:rPr>
        <w:t xml:space="preserve">. In short, </w:t>
      </w:r>
      <w:r w:rsidRPr="00434E77">
        <w:rPr>
          <w:rStyle w:val="StyleBoldUnderline"/>
          <w:highlight w:val="cyan"/>
        </w:rPr>
        <w:t xml:space="preserve">a president experiencing declining </w:t>
      </w:r>
      <w:r w:rsidRPr="00434E77">
        <w:rPr>
          <w:rStyle w:val="StyleBoldUnderline"/>
        </w:rPr>
        <w:t xml:space="preserve">amounts of </w:t>
      </w:r>
      <w:r w:rsidRPr="00434E77">
        <w:rPr>
          <w:rStyle w:val="StyleBoldUnderline"/>
          <w:highlight w:val="cyan"/>
        </w:rPr>
        <w:t>political capital has 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FA69D8">
        <w:rPr>
          <w:rStyle w:val="StyleBoldUnderline"/>
        </w:rPr>
        <w:t>I</w:t>
      </w:r>
      <w:r w:rsidRPr="00434E77">
        <w:rPr>
          <w:rStyle w:val="StyleBoldUnderline"/>
          <w:highlight w:val="cyan"/>
        </w:rPr>
        <w:t>ncapacity leads to political failure, which reinforces perceptions of incapacity. This feedback loop accelerates decay</w:t>
      </w:r>
      <w:r w:rsidRPr="00FA69D8">
        <w:rPr>
          <w:rStyle w:val="StyleBoldUnderline"/>
        </w:rPr>
        <w:t xml:space="preserve"> both </w:t>
      </w:r>
      <w:r w:rsidRPr="00434E77">
        <w:rPr>
          <w:rStyle w:val="StyleBoldUnderline"/>
          <w:highlight w:val="cyan"/>
        </w:rPr>
        <w:t>in leadership capacity and defection by key 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464A163F" w14:textId="77777777" w:rsidR="00323A65" w:rsidRPr="008E1AB9" w:rsidRDefault="00323A65" w:rsidP="00323A65">
      <w:pPr>
        <w:keepNext/>
        <w:keepLines/>
        <w:spacing w:before="200"/>
        <w:outlineLvl w:val="3"/>
        <w:rPr>
          <w:rFonts w:eastAsiaTheme="majorEastAsia" w:cstheme="majorBidi"/>
          <w:b/>
          <w:bCs/>
          <w:iCs/>
        </w:rPr>
      </w:pPr>
      <w:r w:rsidRPr="008E1AB9">
        <w:rPr>
          <w:rFonts w:eastAsiaTheme="majorEastAsia" w:cstheme="majorBidi"/>
          <w:b/>
          <w:bCs/>
          <w:iCs/>
        </w:rPr>
        <w:lastRenderedPageBreak/>
        <w:t xml:space="preserve">Political capital is finite --- the plan would tradeoff with domestic economic priorities  </w:t>
      </w:r>
    </w:p>
    <w:p w14:paraId="23444EA6" w14:textId="77777777" w:rsidR="00323A65" w:rsidRPr="008E1AB9" w:rsidRDefault="00323A65" w:rsidP="00323A65">
      <w:r w:rsidRPr="008E1AB9">
        <w:rPr>
          <w:b/>
          <w:bCs/>
        </w:rPr>
        <w:t>Moore, 9/10</w:t>
      </w:r>
      <w:r w:rsidRPr="008E1AB9">
        <w:t xml:space="preserve"> --- Guardian's US finance and economics editor</w:t>
      </w:r>
    </w:p>
    <w:p w14:paraId="0E89EF07" w14:textId="77777777" w:rsidR="00323A65" w:rsidRPr="008E1AB9" w:rsidRDefault="00323A65" w:rsidP="00323A65">
      <w:r w:rsidRPr="008E1AB9">
        <w:t xml:space="preserve">(Heidi, 9/10/2013, “Syria: the great distraction; Obama is focused on a conflict abroad, but the fight he should be gearing up for is with Congress on America's economic security,” </w:t>
      </w:r>
      <w:hyperlink r:id="rId10" w:history="1">
        <w:r w:rsidRPr="008E1AB9">
          <w:t>http://www.theguardian.com/commentisfree/2013/sep/10/obama-syria-what-about-sequester)</w:t>
        </w:r>
      </w:hyperlink>
      <w:r w:rsidRPr="008E1AB9">
        <w:t>)</w:t>
      </w:r>
    </w:p>
    <w:p w14:paraId="5CA3A646" w14:textId="77777777" w:rsidR="00323A65" w:rsidRPr="008E1AB9" w:rsidRDefault="00323A65" w:rsidP="00323A65"/>
    <w:p w14:paraId="0D2EB741" w14:textId="77777777" w:rsidR="00323A65" w:rsidRPr="008E1AB9" w:rsidRDefault="00323A65" w:rsidP="00323A65">
      <w:r w:rsidRPr="008E1AB9">
        <w:t>Before President Obama speaks to the nation about Syria tonight, take a look at what this fall will look like inside America.</w:t>
      </w:r>
    </w:p>
    <w:p w14:paraId="5438FAB3" w14:textId="77777777" w:rsidR="00323A65" w:rsidRPr="008E1AB9" w:rsidRDefault="00323A65" w:rsidP="00323A65">
      <w:r w:rsidRPr="008E1AB9">
        <w:t>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p>
    <w:p w14:paraId="28F686CF" w14:textId="77777777" w:rsidR="00323A65" w:rsidRPr="008E1AB9" w:rsidRDefault="00323A65" w:rsidP="00323A65">
      <w:r w:rsidRPr="00FE1B37">
        <w:rPr>
          <w:b/>
          <w:bCs/>
          <w:highlight w:val="cyan"/>
          <w:u w:val="single"/>
        </w:rPr>
        <w:t>The country will crash into the debt ceiling</w:t>
      </w:r>
      <w:r w:rsidRPr="008E1AB9">
        <w:rPr>
          <w:b/>
          <w:bCs/>
          <w:u w:val="single"/>
        </w:rPr>
        <w:t xml:space="preserve"> in mid-October, </w:t>
      </w:r>
      <w:r w:rsidRPr="00FE1B37">
        <w:rPr>
          <w:b/>
          <w:bCs/>
          <w:highlight w:val="cyan"/>
          <w:u w:val="single"/>
        </w:rPr>
        <w:t xml:space="preserve">which would be an </w:t>
      </w:r>
      <w:r w:rsidRPr="00FE1B37">
        <w:rPr>
          <w:b/>
          <w:iCs/>
          <w:highlight w:val="cyan"/>
          <w:u w:val="single"/>
        </w:rPr>
        <w:t>economic disaster</w:t>
      </w:r>
      <w:r w:rsidRPr="00FE1B37">
        <w:rPr>
          <w:b/>
          <w:bCs/>
          <w:highlight w:val="cyan"/>
          <w:u w:val="single"/>
        </w:rPr>
        <w:t>, especially with</w:t>
      </w:r>
      <w:r w:rsidRPr="008E1AB9">
        <w:rPr>
          <w:b/>
          <w:bCs/>
          <w:u w:val="single"/>
        </w:rPr>
        <w:t xml:space="preserve"> a </w:t>
      </w:r>
      <w:r w:rsidRPr="00FE1B37">
        <w:rPr>
          <w:b/>
          <w:bCs/>
          <w:highlight w:val="cyan"/>
          <w:u w:val="single"/>
        </w:rPr>
        <w:t>government shutdown looming at the same time.</w:t>
      </w:r>
      <w:r w:rsidRPr="008E1AB9">
        <w:rPr>
          <w:b/>
          <w:bCs/>
          <w:u w:val="single"/>
        </w:rPr>
        <w:t xml:space="preserve"> These are deadlines that Congress already learned two years ago </w:t>
      </w:r>
      <w:r w:rsidRPr="008E1AB9">
        <w:rPr>
          <w:b/>
          <w:iCs/>
          <w:u w:val="single"/>
        </w:rPr>
        <w:t>not to toy with</w:t>
      </w:r>
      <w:r w:rsidRPr="008E1AB9">
        <w:rPr>
          <w:b/>
          <w:bCs/>
          <w:u w:val="single"/>
        </w:rPr>
        <w:t>, but memories appear to be preciously short.</w:t>
      </w:r>
    </w:p>
    <w:p w14:paraId="149E8E9D" w14:textId="77777777" w:rsidR="00323A65" w:rsidRPr="008E1AB9" w:rsidRDefault="00323A65" w:rsidP="00323A65">
      <w:r w:rsidRPr="008E1AB9">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14:paraId="21D1E797" w14:textId="77777777" w:rsidR="00323A65" w:rsidRPr="008E1AB9" w:rsidRDefault="00323A65" w:rsidP="00323A65">
      <w:r w:rsidRPr="008E1AB9">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14:paraId="0CAE5B6F" w14:textId="77777777" w:rsidR="00323A65" w:rsidRPr="008E1AB9" w:rsidRDefault="00323A65" w:rsidP="00323A65">
      <w:r w:rsidRPr="008E1AB9">
        <w:t>The two main housing agencies, Fannie Mae and Freddie Mac, have been in limbo for four years and are desperately in need of reform that should start this fall, but there is scant attention to the problem.</w:t>
      </w:r>
    </w:p>
    <w:p w14:paraId="17F6610E" w14:textId="77777777" w:rsidR="00323A65" w:rsidRPr="008E1AB9" w:rsidRDefault="00323A65" w:rsidP="00323A65">
      <w:r w:rsidRPr="008E1AB9">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14:paraId="61F6249C" w14:textId="77777777" w:rsidR="00323A65" w:rsidRPr="008E1AB9" w:rsidRDefault="00323A65" w:rsidP="00323A65">
      <w:r w:rsidRPr="008E1AB9">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14:paraId="3AE75C4C" w14:textId="77777777" w:rsidR="00323A65" w:rsidRPr="008E1AB9" w:rsidRDefault="00323A65" w:rsidP="00323A65">
      <w:r w:rsidRPr="008E1AB9">
        <w:t>The upshot for the president may be that it's easier to wage war with a foreign power than go head-to-head with the US Congress, even as America suffers from neglect.</w:t>
      </w:r>
    </w:p>
    <w:p w14:paraId="58CCB177" w14:textId="77777777" w:rsidR="00323A65" w:rsidRPr="008E1AB9" w:rsidRDefault="00323A65" w:rsidP="00323A65">
      <w:r w:rsidRPr="008E1AB9">
        <w:t>This is the paradox that President Obama is facing this fall, as he appears to turn his back on a number of crucial and urgent domestic initiatives in order to spend all of his meager political capital on striking Syria.</w:t>
      </w:r>
    </w:p>
    <w:p w14:paraId="3FC1049D" w14:textId="77777777" w:rsidR="00323A65" w:rsidRPr="008E1AB9" w:rsidRDefault="00323A65" w:rsidP="00323A65">
      <w:r w:rsidRPr="008E1AB9">
        <w:t>Syria does present a significant humanitarian crisis, which has been true for the past two years that the Obama administration has completely ignored the atrocities of Bashar al-Assad.</w:t>
      </w:r>
    </w:p>
    <w:p w14:paraId="6ADAC177" w14:textId="77777777" w:rsidR="00323A65" w:rsidRPr="008E1AB9" w:rsidRDefault="00323A65" w:rsidP="00323A65">
      <w:r w:rsidRPr="008E1AB9">
        <w:lastRenderedPageBreak/>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
    <w:p w14:paraId="653CE88A" w14:textId="77777777" w:rsidR="00323A65" w:rsidRPr="008E1AB9" w:rsidRDefault="00323A65" w:rsidP="00323A65">
      <w:r w:rsidRPr="008E1AB9">
        <w:t xml:space="preserve">    Leon, you don't understand. The Congress is resigned to failure.</w:t>
      </w:r>
    </w:p>
    <w:p w14:paraId="6CB1EF24" w14:textId="77777777" w:rsidR="00323A65" w:rsidRPr="008E1AB9" w:rsidRDefault="00323A65" w:rsidP="00323A65">
      <w:r w:rsidRPr="008E1AB9">
        <w:t>Similarly, those on Wall Street, the Federal Reserve, those working at government agencies, and voters themselves have become all too practiced at ignoring the determined incompetence of those in Washington.</w:t>
      </w:r>
    </w:p>
    <w:p w14:paraId="01301F55" w14:textId="77777777" w:rsidR="00323A65" w:rsidRPr="008E1AB9" w:rsidRDefault="00323A65" w:rsidP="00323A65">
      <w:pPr>
        <w:rPr>
          <w:b/>
          <w:bCs/>
          <w:u w:val="single"/>
        </w:rPr>
      </w:pPr>
      <w:r w:rsidRPr="00FE1B37">
        <w:rPr>
          <w:b/>
          <w:bCs/>
          <w:highlight w:val="cyan"/>
          <w:u w:val="single"/>
        </w:rPr>
        <w:t>Political capital</w:t>
      </w:r>
      <w:r w:rsidRPr="008E1AB9">
        <w:rPr>
          <w:b/>
          <w:bCs/>
          <w:u w:val="single"/>
        </w:rPr>
        <w:t xml:space="preserve"> – the </w:t>
      </w:r>
      <w:r w:rsidRPr="00FE1B37">
        <w:rPr>
          <w:b/>
          <w:bCs/>
          <w:highlight w:val="cyan"/>
          <w:u w:val="single"/>
        </w:rPr>
        <w:t>ability to horse-trade and win</w:t>
      </w:r>
      <w:r w:rsidRPr="008E1AB9">
        <w:rPr>
          <w:b/>
          <w:bCs/>
          <w:u w:val="single"/>
        </w:rPr>
        <w:t xml:space="preserve"> political </w:t>
      </w:r>
      <w:r w:rsidRPr="00FE1B37">
        <w:rPr>
          <w:b/>
          <w:bCs/>
          <w:highlight w:val="cyan"/>
          <w:u w:val="single"/>
        </w:rPr>
        <w:t>favors</w:t>
      </w:r>
      <w:r w:rsidRPr="008E1AB9">
        <w:rPr>
          <w:b/>
          <w:bCs/>
          <w:u w:val="single"/>
        </w:rPr>
        <w:t xml:space="preserve"> from a receptive audience – </w:t>
      </w:r>
      <w:r w:rsidRPr="00FE1B37">
        <w:rPr>
          <w:b/>
          <w:bCs/>
          <w:highlight w:val="cyan"/>
          <w:u w:val="single"/>
        </w:rPr>
        <w:t xml:space="preserve">is a </w:t>
      </w:r>
      <w:r w:rsidRPr="00FE1B37">
        <w:rPr>
          <w:b/>
          <w:iCs/>
          <w:highlight w:val="cyan"/>
          <w:u w:val="single"/>
        </w:rPr>
        <w:t>finite resource</w:t>
      </w:r>
      <w:r w:rsidRPr="008E1AB9">
        <w:rPr>
          <w:b/>
          <w:bCs/>
          <w:u w:val="single"/>
        </w:rPr>
        <w:t xml:space="preserve"> in Washington. </w:t>
      </w:r>
      <w:r w:rsidRPr="00FE1B37">
        <w:rPr>
          <w:b/>
          <w:bCs/>
          <w:highlight w:val="cyan"/>
          <w:u w:val="single"/>
        </w:rPr>
        <w:t xml:space="preserve">Pursuing </w:t>
      </w:r>
      <w:r w:rsidRPr="00FE1B37">
        <w:rPr>
          <w:b/>
          <w:iCs/>
          <w:highlight w:val="cyan"/>
          <w:u w:val="single"/>
        </w:rPr>
        <w:t>misguided policies takes up time</w:t>
      </w:r>
      <w:r w:rsidRPr="00FE1B37">
        <w:rPr>
          <w:b/>
          <w:bCs/>
          <w:highlight w:val="cyan"/>
          <w:u w:val="single"/>
        </w:rPr>
        <w:t>,</w:t>
      </w:r>
      <w:r w:rsidRPr="008E1AB9">
        <w:rPr>
          <w:b/>
          <w:bCs/>
          <w:u w:val="single"/>
        </w:rPr>
        <w:t xml:space="preserve"> but </w:t>
      </w:r>
      <w:r w:rsidRPr="00FE1B37">
        <w:rPr>
          <w:b/>
          <w:bCs/>
          <w:highlight w:val="cyan"/>
          <w:u w:val="single"/>
        </w:rPr>
        <w:t>it</w:t>
      </w:r>
      <w:r w:rsidRPr="008E1AB9">
        <w:rPr>
          <w:b/>
          <w:bCs/>
          <w:u w:val="single"/>
        </w:rPr>
        <w:t xml:space="preserve"> also </w:t>
      </w:r>
      <w:r w:rsidRPr="00FE1B37">
        <w:rPr>
          <w:b/>
          <w:iCs/>
          <w:highlight w:val="cyan"/>
          <w:u w:val="single"/>
        </w:rPr>
        <w:t>eats up credibility</w:t>
      </w:r>
      <w:r w:rsidRPr="008E1AB9">
        <w:rPr>
          <w:b/>
          <w:iCs/>
          <w:u w:val="single"/>
        </w:rPr>
        <w:t xml:space="preserve"> in </w:t>
      </w:r>
      <w:r w:rsidRPr="00FE1B37">
        <w:rPr>
          <w:b/>
          <w:iCs/>
          <w:highlight w:val="cyan"/>
          <w:u w:val="single"/>
        </w:rPr>
        <w:t>asking for the next favor</w:t>
      </w:r>
      <w:r w:rsidRPr="00FE1B37">
        <w:rPr>
          <w:b/>
          <w:bCs/>
          <w:highlight w:val="cyan"/>
          <w:u w:val="single"/>
        </w:rPr>
        <w:t>.</w:t>
      </w:r>
      <w:r w:rsidRPr="008E1AB9">
        <w:t xml:space="preserve"> It's fair to say that </w:t>
      </w:r>
      <w:r w:rsidRPr="008E1AB9">
        <w:rPr>
          <w:b/>
          <w:bCs/>
          <w:u w:val="single"/>
        </w:rPr>
        <w:t xml:space="preserve">congressional </w:t>
      </w:r>
      <w:r w:rsidRPr="00FE1B37">
        <w:rPr>
          <w:b/>
          <w:bCs/>
          <w:highlight w:val="cyan"/>
          <w:u w:val="single"/>
        </w:rPr>
        <w:t>Republicans</w:t>
      </w:r>
      <w:r w:rsidRPr="008E1AB9">
        <w:t xml:space="preserve">, particularly in the House, </w:t>
      </w:r>
      <w:r w:rsidRPr="00FE1B37">
        <w:rPr>
          <w:b/>
          <w:bCs/>
          <w:highlight w:val="cyan"/>
          <w:u w:val="single"/>
        </w:rPr>
        <w:t>have no love for Obama and are likely to oppose anything he supports. That's</w:t>
      </w:r>
      <w:r w:rsidRPr="008E1AB9">
        <w:rPr>
          <w:b/>
          <w:bCs/>
          <w:u w:val="single"/>
        </w:rPr>
        <w:t xml:space="preserve"> exactly </w:t>
      </w:r>
      <w:r w:rsidRPr="00FE1B37">
        <w:rPr>
          <w:b/>
          <w:bCs/>
          <w:highlight w:val="cyan"/>
          <w:u w:val="single"/>
        </w:rPr>
        <w:t xml:space="preserve">the reason the White House should stop proposing policies as if it is scattering buckshot and </w:t>
      </w:r>
      <w:r w:rsidRPr="00FE1B37">
        <w:rPr>
          <w:b/>
          <w:iCs/>
          <w:highlight w:val="cyan"/>
          <w:u w:val="single"/>
        </w:rPr>
        <w:t>focus</w:t>
      </w:r>
      <w:r w:rsidRPr="008E1AB9">
        <w:rPr>
          <w:b/>
          <w:iCs/>
          <w:u w:val="single"/>
        </w:rPr>
        <w:t xml:space="preserve"> with intensity </w:t>
      </w:r>
      <w:r w:rsidRPr="00FE1B37">
        <w:rPr>
          <w:b/>
          <w:iCs/>
          <w:highlight w:val="cyan"/>
          <w:u w:val="single"/>
        </w:rPr>
        <w:t>on</w:t>
      </w:r>
      <w:r w:rsidRPr="008E1AB9">
        <w:rPr>
          <w:b/>
          <w:iCs/>
          <w:u w:val="single"/>
        </w:rPr>
        <w:t xml:space="preserve"> the domestic </w:t>
      </w:r>
      <w:r w:rsidRPr="00FE1B37">
        <w:rPr>
          <w:b/>
          <w:iCs/>
          <w:highlight w:val="cyan"/>
          <w:u w:val="single"/>
        </w:rPr>
        <w:t>tasks</w:t>
      </w:r>
      <w:r w:rsidRPr="00FE1B37">
        <w:rPr>
          <w:b/>
          <w:bCs/>
          <w:highlight w:val="cyan"/>
          <w:u w:val="single"/>
        </w:rPr>
        <w:t xml:space="preserve"> it wants to accomplish, </w:t>
      </w:r>
      <w:r w:rsidRPr="00FE1B37">
        <w:rPr>
          <w:b/>
          <w:iCs/>
          <w:highlight w:val="cyan"/>
          <w:u w:val="single"/>
        </w:rPr>
        <w:t>one at a time</w:t>
      </w:r>
      <w:r w:rsidRPr="008E1AB9">
        <w:rPr>
          <w:b/>
          <w:bCs/>
          <w:u w:val="single"/>
        </w:rPr>
        <w:t>.</w:t>
      </w:r>
    </w:p>
    <w:p w14:paraId="2E2EBF0B" w14:textId="77777777" w:rsidR="00323A65" w:rsidRPr="008E1AB9" w:rsidRDefault="00323A65" w:rsidP="00323A65">
      <w:r w:rsidRPr="008E1AB9">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14:paraId="5263E78E" w14:textId="77777777" w:rsidR="00323A65" w:rsidRPr="008E1AB9" w:rsidRDefault="00323A65" w:rsidP="00323A65">
      <w:r w:rsidRPr="008E1AB9">
        <w:t>It would be a treat to see White House aides lobbying as aggressively – and on as many talk shows – for a better food stamp bill, an end to the debt-ceiling drama, or a solution to the senseless sequestration cuts, as it is on what is clearly a useless boondoggle in Syria.</w:t>
      </w:r>
    </w:p>
    <w:p w14:paraId="5DB720C4" w14:textId="77777777" w:rsidR="00323A65" w:rsidRPr="008E1AB9" w:rsidRDefault="00323A65" w:rsidP="00323A65">
      <w:r w:rsidRPr="00FE1B37">
        <w:rPr>
          <w:b/>
          <w:bCs/>
          <w:highlight w:val="cyan"/>
          <w:u w:val="single"/>
        </w:rPr>
        <w:t>There's no reason to believe</w:t>
      </w:r>
      <w:r w:rsidRPr="008E1AB9">
        <w:rPr>
          <w:b/>
          <w:bCs/>
          <w:u w:val="single"/>
        </w:rPr>
        <w:t xml:space="preserve"> that </w:t>
      </w:r>
      <w:r w:rsidRPr="00FE1B37">
        <w:rPr>
          <w:b/>
          <w:bCs/>
          <w:highlight w:val="cyan"/>
          <w:u w:val="single"/>
        </w:rPr>
        <w:t xml:space="preserve">Congress can have </w:t>
      </w:r>
      <w:r w:rsidRPr="00FE1B37">
        <w:rPr>
          <w:b/>
          <w:iCs/>
          <w:highlight w:val="cyan"/>
          <w:u w:val="single"/>
        </w:rPr>
        <w:t>an all-consuming debate</w:t>
      </w:r>
      <w:r w:rsidRPr="00FE1B37">
        <w:rPr>
          <w:b/>
          <w:bCs/>
          <w:highlight w:val="cyan"/>
          <w:u w:val="single"/>
        </w:rPr>
        <w:t xml:space="preserve"> about Syria and then</w:t>
      </w:r>
      <w:r w:rsidRPr="008E1AB9">
        <w:rPr>
          <w:b/>
          <w:bCs/>
          <w:u w:val="single"/>
        </w:rPr>
        <w:t xml:space="preserve">, somehow refreshed, </w:t>
      </w:r>
      <w:r w:rsidRPr="00FE1B37">
        <w:rPr>
          <w:b/>
          <w:bCs/>
          <w:highlight w:val="cyan"/>
          <w:u w:val="single"/>
        </w:rPr>
        <w:t>return to a domestic agenda</w:t>
      </w:r>
      <w:r w:rsidRPr="008E1AB9">
        <w:t xml:space="preserve"> that has been as chaotic and urgent as any in recent memory. The President should have judged his options better. As it is, he should now judge his actions better.</w:t>
      </w:r>
    </w:p>
    <w:p w14:paraId="5570F032" w14:textId="77777777" w:rsidR="00323A65" w:rsidRPr="008E1AB9" w:rsidRDefault="00323A65" w:rsidP="00323A65"/>
    <w:p w14:paraId="68BB84B4" w14:textId="77777777" w:rsidR="00323A65" w:rsidRPr="008E1AB9" w:rsidRDefault="00323A65" w:rsidP="00323A65"/>
    <w:p w14:paraId="7CDEE5B9" w14:textId="77777777" w:rsidR="00323A65" w:rsidRPr="008E1AB9" w:rsidRDefault="00323A65" w:rsidP="00323A65">
      <w:pPr>
        <w:keepNext/>
        <w:keepLines/>
        <w:spacing w:before="200"/>
        <w:outlineLvl w:val="3"/>
        <w:rPr>
          <w:rFonts w:eastAsiaTheme="majorEastAsia" w:cstheme="majorBidi"/>
          <w:b/>
          <w:bCs/>
          <w:iCs/>
        </w:rPr>
      </w:pPr>
      <w:r w:rsidRPr="008E1AB9">
        <w:rPr>
          <w:rFonts w:eastAsiaTheme="majorEastAsia" w:cstheme="majorBidi"/>
          <w:b/>
          <w:bCs/>
          <w:iCs/>
        </w:rPr>
        <w:t>This will destroy the U.S. and global economy</w:t>
      </w:r>
    </w:p>
    <w:p w14:paraId="0E1FDF79" w14:textId="77777777" w:rsidR="00323A65" w:rsidRPr="008E1AB9" w:rsidRDefault="00323A65" w:rsidP="00323A65">
      <w:r w:rsidRPr="008E1AB9">
        <w:rPr>
          <w:b/>
          <w:bCs/>
        </w:rPr>
        <w:t>Davidson, 9/10</w:t>
      </w:r>
      <w:r w:rsidRPr="008E1AB9">
        <w:t xml:space="preserve"> (Adam - co-founder of NPR’s “Planet Money” 9/10/2013, “Our Debt to Society,” </w:t>
      </w:r>
      <w:hyperlink r:id="rId11" w:history="1">
        <w:r w:rsidRPr="008E1AB9">
          <w:t>http://www.nytimes.com/2013/09/15/magazine/our-debt-to-society.html?pagewanted=all&amp;_r=0)</w:t>
        </w:r>
      </w:hyperlink>
      <w:r w:rsidRPr="008E1AB9">
        <w:t>)</w:t>
      </w:r>
    </w:p>
    <w:p w14:paraId="77CCE2C5" w14:textId="77777777" w:rsidR="00323A65" w:rsidRPr="008E1AB9" w:rsidRDefault="00323A65" w:rsidP="00323A65"/>
    <w:p w14:paraId="0A249A27" w14:textId="77777777" w:rsidR="00323A65" w:rsidRPr="008E1AB9" w:rsidRDefault="00323A65" w:rsidP="00323A65">
      <w:pPr>
        <w:rPr>
          <w:b/>
          <w:bCs/>
          <w:u w:val="single"/>
        </w:rPr>
      </w:pPr>
      <w:r w:rsidRPr="008E1AB9">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8E1AB9">
        <w:rPr>
          <w:b/>
          <w:bCs/>
          <w:u w:val="single"/>
        </w:rPr>
        <w:t>Congress</w:t>
      </w:r>
      <w:r w:rsidRPr="008E1AB9">
        <w:t xml:space="preserve"> has imposed a strict limit on how much debt the federal government can accumulate, but </w:t>
      </w:r>
      <w:r w:rsidRPr="008E1AB9">
        <w:rPr>
          <w:b/>
          <w:bCs/>
          <w:u w:val="single"/>
        </w:rPr>
        <w:t>for nearly 90 years</w:t>
      </w:r>
      <w:r w:rsidRPr="008E1AB9">
        <w:t xml:space="preserve">, it </w:t>
      </w:r>
      <w:r w:rsidRPr="008E1AB9">
        <w:rPr>
          <w:b/>
          <w:bCs/>
          <w:u w:val="single"/>
        </w:rPr>
        <w:t>has raised the ceiling well before it was reached</w:t>
      </w:r>
      <w:r w:rsidRPr="008E1AB9">
        <w:t xml:space="preserve">. But </w:t>
      </w:r>
      <w:r w:rsidRPr="008E1AB9">
        <w:rPr>
          <w:b/>
          <w:bCs/>
          <w:u w:val="single"/>
        </w:rPr>
        <w:t>since a large number of Tea Party</w:t>
      </w:r>
      <w:r w:rsidRPr="008E1AB9">
        <w:t xml:space="preserve">-aligned </w:t>
      </w:r>
      <w:r w:rsidRPr="008E1AB9">
        <w:rPr>
          <w:b/>
          <w:bCs/>
          <w:u w:val="single"/>
        </w:rPr>
        <w:t>Republicans entered the House</w:t>
      </w:r>
      <w:r w:rsidRPr="008E1AB9">
        <w:t xml:space="preserve"> of Representatives, in 2011, </w:t>
      </w:r>
      <w:r w:rsidRPr="008E1AB9">
        <w:rPr>
          <w:b/>
          <w:bCs/>
          <w:u w:val="single"/>
        </w:rPr>
        <w:t xml:space="preserve">raising that debt ceiling has become a matter of </w:t>
      </w:r>
      <w:r w:rsidRPr="008E1AB9">
        <w:rPr>
          <w:b/>
          <w:iCs/>
          <w:u w:val="single"/>
        </w:rPr>
        <w:t>fierce debate</w:t>
      </w:r>
      <w:r w:rsidRPr="008E1AB9">
        <w:t xml:space="preserve">. This summer, House </w:t>
      </w:r>
      <w:r w:rsidRPr="008E1AB9">
        <w:rPr>
          <w:b/>
          <w:bCs/>
          <w:u w:val="single"/>
        </w:rPr>
        <w:t>Republicans have promised</w:t>
      </w:r>
      <w:r w:rsidRPr="008E1AB9">
        <w:t xml:space="preserve">, in Speaker John Boehner’s words, </w:t>
      </w:r>
      <w:r w:rsidRPr="008E1AB9">
        <w:rPr>
          <w:b/>
          <w:bCs/>
          <w:u w:val="single"/>
        </w:rPr>
        <w:t>“a whale of a fight” before they raise the debt ceiling — if they even raise it at all.</w:t>
      </w:r>
    </w:p>
    <w:p w14:paraId="393A83F0" w14:textId="77777777" w:rsidR="00323A65" w:rsidRPr="008E1AB9" w:rsidRDefault="00323A65" w:rsidP="00323A65">
      <w:r w:rsidRPr="00FE1B37">
        <w:rPr>
          <w:b/>
          <w:bCs/>
          <w:highlight w:val="cyan"/>
          <w:u w:val="single"/>
        </w:rPr>
        <w:t>If the debt ceiling isn’t lifted</w:t>
      </w:r>
      <w:r w:rsidRPr="008E1AB9">
        <w:t xml:space="preserve"> again this fall, </w:t>
      </w:r>
      <w:r w:rsidRPr="008E1AB9">
        <w:rPr>
          <w:b/>
          <w:bCs/>
          <w:u w:val="single"/>
        </w:rPr>
        <w:t>some serious financial decisions will have to be made</w:t>
      </w:r>
      <w:r w:rsidRPr="008E1AB9">
        <w:t xml:space="preserve">. Perhaps the government can skimp on its foreign aid or furlough all of NASA, but eventually the big-ticket items, like Social Security and Medicare, will have to be cut. At some point, </w:t>
      </w:r>
      <w:r w:rsidRPr="00FE1B37">
        <w:rPr>
          <w:b/>
          <w:bCs/>
          <w:highlight w:val="cyan"/>
          <w:u w:val="single"/>
        </w:rPr>
        <w:t>the government won’t</w:t>
      </w:r>
      <w:r w:rsidRPr="008E1AB9">
        <w:rPr>
          <w:b/>
          <w:bCs/>
          <w:u w:val="single"/>
        </w:rPr>
        <w:t xml:space="preserve"> be able to </w:t>
      </w:r>
      <w:r w:rsidRPr="00FE1B37">
        <w:rPr>
          <w:b/>
          <w:bCs/>
          <w:highlight w:val="cyan"/>
          <w:u w:val="single"/>
        </w:rPr>
        <w:t xml:space="preserve">pay </w:t>
      </w:r>
      <w:r w:rsidRPr="00FE1B37">
        <w:rPr>
          <w:b/>
          <w:bCs/>
          <w:highlight w:val="cyan"/>
          <w:u w:val="single"/>
        </w:rPr>
        <w:lastRenderedPageBreak/>
        <w:t>interest on</w:t>
      </w:r>
      <w:r w:rsidRPr="008E1AB9">
        <w:rPr>
          <w:b/>
          <w:bCs/>
          <w:u w:val="single"/>
        </w:rPr>
        <w:t xml:space="preserve"> its </w:t>
      </w:r>
      <w:r w:rsidRPr="00FE1B37">
        <w:rPr>
          <w:b/>
          <w:bCs/>
          <w:highlight w:val="cyan"/>
          <w:u w:val="single"/>
        </w:rPr>
        <w:t>bonds and will enter</w:t>
      </w:r>
      <w:r w:rsidRPr="008E1AB9">
        <w:rPr>
          <w:b/>
          <w:bCs/>
          <w:u w:val="single"/>
        </w:rPr>
        <w:t xml:space="preserve"> what’s known as </w:t>
      </w:r>
      <w:r w:rsidRPr="00FE1B37">
        <w:rPr>
          <w:b/>
          <w:bCs/>
          <w:highlight w:val="cyan"/>
          <w:u w:val="single"/>
        </w:rPr>
        <w:t>sovereign default, the ultimate national financial disaster</w:t>
      </w:r>
      <w:r w:rsidRPr="008E1AB9">
        <w:t xml:space="preserve"> achieved by countries like Zimbabwe, Ecuador and Argentina (and now Greece). In the case of the United States, though, </w:t>
      </w:r>
      <w:r w:rsidRPr="00FE1B37">
        <w:rPr>
          <w:b/>
          <w:bCs/>
          <w:highlight w:val="cyan"/>
          <w:u w:val="single"/>
        </w:rPr>
        <w:t>it won’t be an isolated national crisis</w:t>
      </w:r>
      <w:r w:rsidRPr="008E1AB9">
        <w:t xml:space="preserve">. If the American government can’t stand behind the dollar, the world’s benchmark currency, </w:t>
      </w:r>
      <w:r w:rsidRPr="008E1AB9">
        <w:rPr>
          <w:b/>
          <w:bCs/>
          <w:u w:val="single"/>
        </w:rPr>
        <w:t xml:space="preserve">then </w:t>
      </w:r>
      <w:r w:rsidRPr="00FE1B37">
        <w:rPr>
          <w:b/>
          <w:bCs/>
          <w:highlight w:val="cyan"/>
          <w:u w:val="single"/>
        </w:rPr>
        <w:t>the global</w:t>
      </w:r>
      <w:r w:rsidRPr="008E1AB9">
        <w:rPr>
          <w:b/>
          <w:bCs/>
          <w:u w:val="single"/>
        </w:rPr>
        <w:t xml:space="preserve"> financial </w:t>
      </w:r>
      <w:r w:rsidRPr="00FE1B37">
        <w:rPr>
          <w:b/>
          <w:bCs/>
          <w:highlight w:val="cyan"/>
          <w:u w:val="single"/>
        </w:rPr>
        <w:t>system w</w:t>
      </w:r>
      <w:r w:rsidRPr="008E1AB9">
        <w:rPr>
          <w:b/>
          <w:bCs/>
          <w:u w:val="single"/>
        </w:rPr>
        <w:t xml:space="preserve">ill very likely </w:t>
      </w:r>
      <w:r w:rsidRPr="00FE1B37">
        <w:rPr>
          <w:b/>
          <w:bCs/>
          <w:highlight w:val="cyan"/>
          <w:u w:val="single"/>
        </w:rPr>
        <w:t>enter a new era</w:t>
      </w:r>
      <w:r w:rsidRPr="008E1AB9">
        <w:rPr>
          <w:b/>
          <w:bCs/>
          <w:u w:val="single"/>
        </w:rPr>
        <w:t xml:space="preserve"> in which </w:t>
      </w:r>
      <w:r w:rsidRPr="00FE1B37">
        <w:rPr>
          <w:b/>
          <w:bCs/>
          <w:highlight w:val="cyan"/>
          <w:u w:val="single"/>
        </w:rPr>
        <w:t>there is</w:t>
      </w:r>
      <w:r w:rsidRPr="008E1AB9">
        <w:rPr>
          <w:b/>
          <w:bCs/>
          <w:u w:val="single"/>
        </w:rPr>
        <w:t xml:space="preserve"> much </w:t>
      </w:r>
      <w:r w:rsidRPr="00FE1B37">
        <w:rPr>
          <w:b/>
          <w:bCs/>
          <w:highlight w:val="cyan"/>
          <w:u w:val="single"/>
        </w:rPr>
        <w:t>less trade and</w:t>
      </w:r>
      <w:r w:rsidRPr="008E1AB9">
        <w:rPr>
          <w:b/>
          <w:bCs/>
          <w:u w:val="single"/>
        </w:rPr>
        <w:t xml:space="preserve"> much less economic </w:t>
      </w:r>
      <w:r w:rsidRPr="00FE1B37">
        <w:rPr>
          <w:b/>
          <w:bCs/>
          <w:highlight w:val="cyan"/>
          <w:u w:val="single"/>
        </w:rPr>
        <w:t>growth</w:t>
      </w:r>
      <w:r w:rsidRPr="008E1AB9">
        <w:rPr>
          <w:b/>
          <w:bCs/>
          <w:u w:val="single"/>
        </w:rPr>
        <w:t>. It would be</w:t>
      </w:r>
      <w:r w:rsidRPr="008E1AB9">
        <w:t xml:space="preserve">, by most accounts, </w:t>
      </w:r>
      <w:r w:rsidRPr="00FE1B37">
        <w:rPr>
          <w:b/>
          <w:iCs/>
          <w:highlight w:val="cyan"/>
          <w:u w:val="single"/>
        </w:rPr>
        <w:t>the largest self-imposed financial disaster in history</w:t>
      </w:r>
      <w:r w:rsidRPr="00FE1B37">
        <w:rPr>
          <w:highlight w:val="cyan"/>
        </w:rPr>
        <w:t>.</w:t>
      </w:r>
    </w:p>
    <w:p w14:paraId="14E469C1" w14:textId="77777777" w:rsidR="00323A65" w:rsidRPr="008E1AB9" w:rsidRDefault="00323A65" w:rsidP="00323A65">
      <w:r w:rsidRPr="008E1AB9">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8E1AB9">
        <w:rPr>
          <w:b/>
          <w:bCs/>
          <w:u w:val="single"/>
        </w:rPr>
        <w:t>No wealthy country has ever voluntarily decided — in the middle of an economic recovery, no less — to default</w:t>
      </w:r>
      <w:r w:rsidRPr="008E1AB9">
        <w:t>. And there’s certainly no record of that happening to the country that controls the global reserve currency.</w:t>
      </w:r>
    </w:p>
    <w:p w14:paraId="19B9C33E" w14:textId="77777777" w:rsidR="00323A65" w:rsidRPr="008E1AB9" w:rsidRDefault="00323A65" w:rsidP="00323A65">
      <w:r w:rsidRPr="008E1AB9">
        <w:t xml:space="preserve">Like many, I assumed a self-imposed U.S. debt crisis might unfold like most involuntary ones. </w:t>
      </w:r>
      <w:r w:rsidRPr="008E1AB9">
        <w:rPr>
          <w:b/>
          <w:bCs/>
          <w:u w:val="single"/>
        </w:rPr>
        <w:t xml:space="preserve">If the debt ceiling isn’t raised by X-Day, I figured, the world’s </w:t>
      </w:r>
      <w:r w:rsidRPr="00FE1B37">
        <w:rPr>
          <w:b/>
          <w:bCs/>
          <w:highlight w:val="cyan"/>
          <w:u w:val="single"/>
        </w:rPr>
        <w:t>investors would</w:t>
      </w:r>
      <w:r w:rsidRPr="008E1AB9">
        <w:rPr>
          <w:b/>
          <w:bCs/>
          <w:u w:val="single"/>
        </w:rPr>
        <w:t xml:space="preserve"> begin to </w:t>
      </w:r>
      <w:r w:rsidRPr="00FE1B37">
        <w:rPr>
          <w:b/>
          <w:bCs/>
          <w:highlight w:val="cyan"/>
          <w:u w:val="single"/>
        </w:rPr>
        <w:t>see America as an unstable investment and rush to</w:t>
      </w:r>
      <w:r w:rsidRPr="008E1AB9">
        <w:rPr>
          <w:b/>
          <w:bCs/>
          <w:u w:val="single"/>
        </w:rPr>
        <w:t xml:space="preserve"> sell their </w:t>
      </w:r>
      <w:r w:rsidRPr="00FE1B37">
        <w:rPr>
          <w:b/>
          <w:bCs/>
          <w:highlight w:val="cyan"/>
          <w:u w:val="single"/>
        </w:rPr>
        <w:t>T</w:t>
      </w:r>
      <w:r w:rsidRPr="008E1AB9">
        <w:rPr>
          <w:b/>
          <w:bCs/>
          <w:u w:val="single"/>
        </w:rPr>
        <w:t xml:space="preserve">reasury </w:t>
      </w:r>
      <w:r w:rsidRPr="00FE1B37">
        <w:rPr>
          <w:b/>
          <w:bCs/>
          <w:highlight w:val="cyan"/>
          <w:u w:val="single"/>
        </w:rPr>
        <w:t>bonds. The</w:t>
      </w:r>
      <w:r w:rsidRPr="008E1AB9">
        <w:rPr>
          <w:b/>
          <w:bCs/>
          <w:u w:val="single"/>
        </w:rPr>
        <w:t xml:space="preserve"> U.S. </w:t>
      </w:r>
      <w:r w:rsidRPr="00FE1B37">
        <w:rPr>
          <w:b/>
          <w:bCs/>
          <w:highlight w:val="cyan"/>
          <w:u w:val="single"/>
        </w:rPr>
        <w:t>government, desperate to hold on to investment, would</w:t>
      </w:r>
      <w:r w:rsidRPr="008E1AB9">
        <w:rPr>
          <w:b/>
          <w:bCs/>
          <w:u w:val="single"/>
        </w:rPr>
        <w:t xml:space="preserve"> then </w:t>
      </w:r>
      <w:r w:rsidRPr="00FE1B37">
        <w:rPr>
          <w:b/>
          <w:bCs/>
          <w:highlight w:val="cyan"/>
          <w:u w:val="single"/>
        </w:rPr>
        <w:t>raise interest rates far higher</w:t>
      </w:r>
      <w:r w:rsidRPr="008E1AB9">
        <w:t xml:space="preserve">, hurtling up rates on credit cards, student loans, mortgages and corporate borrowing — </w:t>
      </w:r>
      <w:r w:rsidRPr="00FE1B37">
        <w:rPr>
          <w:b/>
          <w:bCs/>
          <w:highlight w:val="cyan"/>
          <w:u w:val="single"/>
        </w:rPr>
        <w:t>which would</w:t>
      </w:r>
      <w:r w:rsidRPr="008E1AB9">
        <w:rPr>
          <w:b/>
          <w:bCs/>
          <w:u w:val="single"/>
        </w:rPr>
        <w:t xml:space="preserve"> effectively </w:t>
      </w:r>
      <w:r w:rsidRPr="00FE1B37">
        <w:rPr>
          <w:b/>
          <w:bCs/>
          <w:highlight w:val="cyan"/>
          <w:u w:val="single"/>
        </w:rPr>
        <w:t>put a clamp on all trade and spending. The</w:t>
      </w:r>
      <w:r w:rsidRPr="008E1AB9">
        <w:rPr>
          <w:b/>
          <w:bCs/>
          <w:u w:val="single"/>
        </w:rPr>
        <w:t xml:space="preserve"> U.S. </w:t>
      </w:r>
      <w:r w:rsidRPr="00FE1B37">
        <w:rPr>
          <w:b/>
          <w:bCs/>
          <w:highlight w:val="cyan"/>
          <w:u w:val="single"/>
        </w:rPr>
        <w:t>economy would collapse far worse than anything we’ve seen</w:t>
      </w:r>
      <w:r w:rsidRPr="008E1AB9">
        <w:rPr>
          <w:b/>
          <w:bCs/>
          <w:u w:val="single"/>
        </w:rPr>
        <w:t xml:space="preserve"> in the past several years</w:t>
      </w:r>
      <w:r w:rsidRPr="008E1AB9">
        <w:t>.</w:t>
      </w:r>
    </w:p>
    <w:p w14:paraId="0683E8DC" w14:textId="77777777" w:rsidR="00323A65" w:rsidRPr="008E1AB9" w:rsidRDefault="00323A65" w:rsidP="00323A65">
      <w:pPr>
        <w:rPr>
          <w:b/>
          <w:bCs/>
          <w:u w:val="single"/>
        </w:rPr>
      </w:pPr>
      <w:r w:rsidRPr="008E1AB9">
        <w:t xml:space="preserve">Instead, Robert </w:t>
      </w:r>
      <w:r w:rsidRPr="008E1AB9">
        <w:rPr>
          <w:b/>
          <w:bCs/>
          <w:u w:val="single"/>
        </w:rPr>
        <w:t>Auwaerter, head of bond investing for Vanguard, the world’s largest mutual-fund company, told me that the collapse might be more insidious</w:t>
      </w:r>
      <w:r w:rsidRPr="008E1AB9">
        <w:t xml:space="preserve">. “You know what happens when the market gets upset?” he said. “There’s a flight to quality. Investors buy Treasury bonds. It’s a bit perverse.” In other words, </w:t>
      </w:r>
      <w:r w:rsidRPr="008E1AB9">
        <w:rPr>
          <w:b/>
          <w:bCs/>
          <w:u w:val="singl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p>
    <w:p w14:paraId="0D88F067" w14:textId="77777777" w:rsidR="00323A65" w:rsidRPr="008E1AB9" w:rsidRDefault="00323A65" w:rsidP="00323A65">
      <w:pPr>
        <w:rPr>
          <w:b/>
          <w:bCs/>
          <w:u w:val="single"/>
        </w:rPr>
      </w:pPr>
      <w:r w:rsidRPr="008E1AB9">
        <w:rPr>
          <w:b/>
          <w:bCs/>
          <w:u w:val="single"/>
        </w:rPr>
        <w:t xml:space="preserve">While this possibility might not sound so bad, it’s really </w:t>
      </w:r>
      <w:r w:rsidRPr="008E1AB9">
        <w:rPr>
          <w:b/>
          <w:iCs/>
          <w:u w:val="single"/>
        </w:rPr>
        <w:t>far more damaging</w:t>
      </w:r>
      <w:r w:rsidRPr="008E1AB9">
        <w:rPr>
          <w:b/>
          <w:bCs/>
          <w:u w:val="single"/>
        </w:rPr>
        <w:t xml:space="preserve"> than the apocalyptic one I imagined.</w:t>
      </w:r>
      <w:r w:rsidRPr="008E1AB9">
        <w:t xml:space="preserve">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8E1AB9">
        <w:rPr>
          <w:b/>
          <w:bCs/>
          <w:u w:val="single"/>
        </w:rPr>
        <w:t xml:space="preserve">Mather imagines institutional investors and governments turning to a basket of currencies, putting their savings in a mix of U.S., European, Canadian, Australian and Japanese bonds. Over the course of decades, </w:t>
      </w:r>
      <w:r w:rsidRPr="008E1AB9">
        <w:rPr>
          <w:b/>
          <w:iCs/>
          <w:u w:val="single"/>
        </w:rPr>
        <w:t>the U.S. would lose its unique role in the global economy</w:t>
      </w:r>
      <w:r w:rsidRPr="008E1AB9">
        <w:rPr>
          <w:b/>
          <w:bCs/>
          <w:u w:val="single"/>
        </w:rPr>
        <w:t>.</w:t>
      </w:r>
    </w:p>
    <w:p w14:paraId="597B66E6" w14:textId="77777777" w:rsidR="00323A65" w:rsidRPr="008E1AB9" w:rsidRDefault="00323A65" w:rsidP="00323A65">
      <w:r w:rsidRPr="008E1AB9">
        <w:rPr>
          <w:b/>
          <w:bCs/>
          <w:u w:val="single"/>
        </w:rPr>
        <w:t>The U.S. benefits enormously from its status as global reserve currency and safe haven</w:t>
      </w:r>
      <w:r w:rsidRPr="008E1AB9">
        <w:t xml:space="preserve">. Our interest and mortgage rates are lower; companies are able to borrow </w:t>
      </w:r>
      <w:r w:rsidRPr="008E1AB9">
        <w:lastRenderedPageBreak/>
        <w:t xml:space="preserve">money to finance their new products more cheaply. As a result, there is much more economic activity and more wealth in America than there would be otherwise. If </w:t>
      </w:r>
      <w:r w:rsidRPr="008E1AB9">
        <w:rPr>
          <w:b/>
          <w:bCs/>
          <w:u w:val="single"/>
        </w:rPr>
        <w:t xml:space="preserve">that status erodes, the U.S. economy’s peaks will be lower and </w:t>
      </w:r>
      <w:r w:rsidRPr="008E1AB9">
        <w:rPr>
          <w:b/>
          <w:iCs/>
          <w:u w:val="single"/>
        </w:rPr>
        <w:t>recessions deeper</w:t>
      </w:r>
      <w:r w:rsidRPr="008E1AB9">
        <w:t xml:space="preserve">; future generations will have fewer job opportunities and suffer more when the economy falters. And, Mather points out, </w:t>
      </w:r>
      <w:r w:rsidRPr="008E1AB9">
        <w:rPr>
          <w:b/>
          <w:bCs/>
          <w:u w:val="single"/>
        </w:rPr>
        <w:t>no other country would benefit from America’s diminished status</w:t>
      </w:r>
      <w:r w:rsidRPr="008E1AB9">
        <w:t>. When you make the base risk-free asset more risky, the entire global economy becomes riskier and costlier.</w:t>
      </w:r>
    </w:p>
    <w:p w14:paraId="6E276A55" w14:textId="77777777" w:rsidR="00323A65" w:rsidRPr="008E1AB9" w:rsidRDefault="00323A65" w:rsidP="00323A65"/>
    <w:p w14:paraId="7927247A" w14:textId="77777777" w:rsidR="00323A65" w:rsidRPr="00323A65" w:rsidRDefault="00323A65" w:rsidP="00323A65"/>
    <w:p w14:paraId="6DAF6835" w14:textId="69449820" w:rsidR="00323A65" w:rsidRDefault="009D08F3" w:rsidP="00323A65">
      <w:pPr>
        <w:pStyle w:val="Heading2"/>
      </w:pPr>
      <w:r>
        <w:lastRenderedPageBreak/>
        <w:t>Second</w:t>
      </w:r>
      <w:r w:rsidR="00323A65">
        <w:t xml:space="preserve"> Off</w:t>
      </w:r>
    </w:p>
    <w:p w14:paraId="7D3DBE40" w14:textId="2E70715E" w:rsidR="00323A65" w:rsidRDefault="00323A65" w:rsidP="00323A65">
      <w:pPr>
        <w:pStyle w:val="Heading4"/>
      </w:pPr>
      <w:r>
        <w:t xml:space="preserve">The Executive branch of the United States federal government should </w:t>
      </w:r>
      <w:r w:rsidR="005F3BC1">
        <w:t>restrict the war powers authority</w:t>
      </w:r>
      <w:r>
        <w:t xml:space="preserve"> </w:t>
      </w:r>
      <w:r w:rsidR="005F3BC1">
        <w:t xml:space="preserve">of </w:t>
      </w:r>
      <w:r w:rsidR="005F3BC1" w:rsidRPr="006A6771">
        <w:rPr>
          <w:rFonts w:asciiTheme="minorHAnsi" w:hAnsiTheme="minorHAnsi"/>
          <w:szCs w:val="26"/>
        </w:rPr>
        <w:t>of the President in the area of introducing Armed Forces into hostilities with the Islamic Republic of Iran</w:t>
      </w:r>
      <w:r w:rsidR="005F3BC1">
        <w:t xml:space="preserve"> </w:t>
      </w:r>
      <w:r>
        <w:t>and implement this through self-binding mechanisms including, but not limited to independent commissions to review and ensure compliance with the order and transparency measures that gives journalists access to White House decisionmaking.</w:t>
      </w:r>
    </w:p>
    <w:p w14:paraId="44B886F9" w14:textId="77777777" w:rsidR="00323A65" w:rsidRDefault="00323A65" w:rsidP="00323A65"/>
    <w:p w14:paraId="761EE3AF" w14:textId="77777777" w:rsidR="00323A65" w:rsidRDefault="00323A65" w:rsidP="00323A65">
      <w:pPr>
        <w:pStyle w:val="Heading4"/>
      </w:pPr>
      <w:r>
        <w:t xml:space="preserve">Including self-binding mechanisms ensures effective constraints and executive credibility </w:t>
      </w:r>
    </w:p>
    <w:p w14:paraId="1A1199A0" w14:textId="77777777" w:rsidR="00323A65" w:rsidRDefault="00323A65" w:rsidP="00323A65">
      <w:r w:rsidRPr="001B7FED">
        <w:rPr>
          <w:rStyle w:val="StyleStyleBold12pt"/>
        </w:rPr>
        <w:t>Posner &amp; Vermeule, 6</w:t>
      </w:r>
      <w:r>
        <w:t xml:space="preserve"> --- *Prof of Law at U Chicago, AND ** Prof of Law at Harvard (9/19/2006, Eric A. Posner &amp; Adrian Vermeule, “The Credible Executive,” </w:t>
      </w:r>
      <w:hyperlink r:id="rId12" w:history="1">
        <w:r w:rsidRPr="001A2487">
          <w:rPr>
            <w:rStyle w:val="Hyperlink"/>
          </w:rPr>
          <w:t>http://papers.ssrn.com/sol3/papers.cfm?abstract_id=931501)</w:t>
        </w:r>
      </w:hyperlink>
      <w:r>
        <w:t>)</w:t>
      </w:r>
    </w:p>
    <w:p w14:paraId="303F5C14" w14:textId="77777777" w:rsidR="00323A65" w:rsidRDefault="00323A65" w:rsidP="00323A65"/>
    <w:p w14:paraId="09BC33A6" w14:textId="77777777" w:rsidR="00323A65" w:rsidRPr="00CA77D5" w:rsidRDefault="00323A65" w:rsidP="00323A65">
      <w:pPr>
        <w:rPr>
          <w:sz w:val="12"/>
          <w:szCs w:val="12"/>
        </w:rPr>
      </w:pPr>
      <w:r w:rsidRPr="00CA77D5">
        <w:rPr>
          <w:sz w:val="16"/>
        </w:rPr>
        <w:t>IV. Executive Signaling: Law and Mechanisms</w:t>
      </w:r>
      <w:r w:rsidRPr="00CA77D5">
        <w:rPr>
          <w:sz w:val="12"/>
        </w:rPr>
        <w:t>¶</w:t>
      </w:r>
      <w:r w:rsidRPr="00CA77D5">
        <w:rPr>
          <w:sz w:val="16"/>
        </w:rPr>
        <w:t xml:space="preserve"> We suggest that </w:t>
      </w:r>
      <w:r w:rsidRPr="00E059F0">
        <w:rPr>
          <w:rStyle w:val="StyleBoldUnderline"/>
          <w:highlight w:val="cyan"/>
        </w:rPr>
        <w:t>the executive’s credibility problem can be solved by</w:t>
      </w:r>
      <w:r w:rsidRPr="0073011B">
        <w:rPr>
          <w:rStyle w:val="StyleBoldUnderline"/>
        </w:rPr>
        <w:t xml:space="preserve"> second</w:t>
      </w:r>
      <w:r>
        <w:rPr>
          <w:rStyle w:val="StyleBoldUnderline"/>
        </w:rPr>
        <w:t>-</w:t>
      </w:r>
      <w:r w:rsidRPr="0073011B">
        <w:rPr>
          <w:rStyle w:val="StyleBoldUnderline"/>
        </w:rPr>
        <w:t xml:space="preserve">order </w:t>
      </w:r>
      <w:r w:rsidRPr="00E059F0">
        <w:rPr>
          <w:rStyle w:val="StyleBoldUnderline"/>
          <w:highlight w:val="cyan"/>
        </w:rPr>
        <w:t>mechanisms of executive signaling</w:t>
      </w:r>
      <w:r w:rsidRPr="00CA77D5">
        <w:rPr>
          <w:sz w:val="16"/>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776231">
        <w:rPr>
          <w:rStyle w:val="StyleBoldUnderline"/>
        </w:rPr>
        <w:t>an important subset in</w:t>
      </w:r>
      <w:r w:rsidRPr="00E059F0">
        <w:rPr>
          <w:rStyle w:val="StyleBoldUnderline"/>
          <w:highlight w:val="cyan"/>
        </w:rPr>
        <w:t xml:space="preserve">volve </w:t>
      </w:r>
      <w:r w:rsidRPr="00E059F0">
        <w:rPr>
          <w:rStyle w:val="Emphasis"/>
          <w:highlight w:val="cyan"/>
        </w:rPr>
        <w:t>executive self-binding</w:t>
      </w:r>
      <w:r w:rsidRPr="00E059F0">
        <w:rPr>
          <w:rStyle w:val="StyleBoldUnderline"/>
          <w:highlight w:val="cyan"/>
        </w:rPr>
        <w:t>, whereby executives</w:t>
      </w:r>
      <w:r w:rsidRPr="00776231">
        <w:rPr>
          <w:rStyle w:val="StyleBoldUnderline"/>
        </w:rPr>
        <w:t xml:space="preserve"> commit themselves to a course of action that would </w:t>
      </w:r>
      <w:r w:rsidRPr="00E059F0">
        <w:rPr>
          <w:rStyle w:val="StyleBoldUnderline"/>
          <w:highlight w:val="cyan"/>
        </w:rPr>
        <w:t>impose higher costs on ill-motivated actors. Commitments</w:t>
      </w:r>
      <w:r w:rsidRPr="00776231">
        <w:rPr>
          <w:rStyle w:val="StyleBoldUnderline"/>
        </w:rPr>
        <w:t xml:space="preserve"> themselves </w:t>
      </w:r>
      <w:r w:rsidRPr="00E059F0">
        <w:rPr>
          <w:rStyle w:val="StyleBoldUnderline"/>
          <w:highlight w:val="cyan"/>
        </w:rPr>
        <w:t>have value as signals of benign motivations</w:t>
      </w:r>
      <w:r w:rsidRPr="00776231">
        <w:rPr>
          <w:rStyle w:val="StyleBoldUnderline"/>
        </w:rPr>
        <w:t>.</w:t>
      </w:r>
      <w:r w:rsidRPr="00CA77D5">
        <w:rPr>
          <w:bCs/>
          <w:sz w:val="12"/>
        </w:rPr>
        <w:t>¶</w:t>
      </w:r>
      <w:r w:rsidRPr="00CA77D5">
        <w:rPr>
          <w:b/>
          <w:bCs/>
          <w:sz w:val="12"/>
          <w:u w:val="single"/>
        </w:rPr>
        <w:t xml:space="preserve"> </w:t>
      </w:r>
      <w:r w:rsidRPr="00CA77D5">
        <w:rPr>
          <w:sz w:val="16"/>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B35D77">
        <w:rPr>
          <w:rStyle w:val="StyleBoldUnderline"/>
        </w:rPr>
        <w:t>We are</w:t>
      </w:r>
      <w:r w:rsidRPr="00CA77D5">
        <w:rPr>
          <w:sz w:val="16"/>
        </w:rPr>
        <w:t xml:space="preserve"> not </w:t>
      </w:r>
      <w:r w:rsidRPr="00B35D77">
        <w:rPr>
          <w:rStyle w:val="StyleBoldUnderline"/>
        </w:rPr>
        <w:t>concerned</w:t>
      </w:r>
      <w:r w:rsidRPr="00CA77D5">
        <w:rPr>
          <w:sz w:val="16"/>
        </w:rPr>
        <w:t xml:space="preserve"> with binding the president so that he cannot abuse his powers, but with </w:t>
      </w:r>
      <w:r w:rsidRPr="00B35D77">
        <w:rPr>
          <w:rStyle w:val="StyleBoldUnderline"/>
        </w:rPr>
        <w:t xml:space="preserve">how </w:t>
      </w:r>
      <w:r w:rsidRPr="00CA77D5">
        <w:rPr>
          <w:rStyle w:val="StyleBoldUnderline"/>
          <w:highlight w:val="cyan"/>
        </w:rPr>
        <w:t xml:space="preserve">he might </w:t>
      </w:r>
      <w:r w:rsidRPr="00CA77D5">
        <w:rPr>
          <w:rStyle w:val="Emphasis"/>
          <w:highlight w:val="cyan"/>
        </w:rPr>
        <w:t>bind himself</w:t>
      </w:r>
      <w:r w:rsidRPr="00CA77D5">
        <w:rPr>
          <w:rStyle w:val="StyleBoldUnderline"/>
          <w:highlight w:val="cyan"/>
        </w:rPr>
        <w:t xml:space="preserve"> or take other actions that enhance his credibility, so that he can generate support from the public and</w:t>
      </w:r>
      <w:r w:rsidRPr="00B35D77">
        <w:rPr>
          <w:rStyle w:val="StyleBoldUnderline"/>
        </w:rPr>
        <w:t xml:space="preserve"> other members of </w:t>
      </w:r>
      <w:r w:rsidRPr="00CA77D5">
        <w:rPr>
          <w:rStyle w:val="StyleBoldUnderline"/>
          <w:highlight w:val="cyan"/>
        </w:rPr>
        <w:t>the government.</w:t>
      </w:r>
      <w:r w:rsidRPr="00CA77D5">
        <w:rPr>
          <w:sz w:val="12"/>
        </w:rPr>
        <w:t>¶</w:t>
      </w:r>
      <w:r w:rsidRPr="00CA77D5">
        <w:rPr>
          <w:sz w:val="16"/>
        </w:rPr>
        <w:t xml:space="preserve"> Furthermore, </w:t>
      </w:r>
      <w:r w:rsidRPr="006A351B">
        <w:rPr>
          <w:rStyle w:val="StyleBoldUnderline"/>
        </w:rPr>
        <w:t>our question is subconstitutional; it is whether a well-motivated</w:t>
      </w:r>
      <w:r>
        <w:rPr>
          <w:rStyle w:val="StyleBoldUnderline"/>
        </w:rPr>
        <w:t xml:space="preserve"> </w:t>
      </w:r>
      <w:r w:rsidRPr="006A351B">
        <w:rPr>
          <w:rStyle w:val="StyleBoldUnderline"/>
        </w:rPr>
        <w:t>executive, acting within an established set of constitutional and statutory rules, can use</w:t>
      </w:r>
      <w:r>
        <w:rPr>
          <w:rStyle w:val="StyleBoldUnderline"/>
        </w:rPr>
        <w:t xml:space="preserve"> </w:t>
      </w:r>
      <w:r w:rsidRPr="006A351B">
        <w:rPr>
          <w:rStyle w:val="StyleBoldUnderline"/>
        </w:rPr>
        <w:t>signaling to generate public trust</w:t>
      </w:r>
      <w:r w:rsidRPr="00CA77D5">
        <w:rPr>
          <w:sz w:val="16"/>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r w:rsidRPr="00CA77D5">
        <w:rPr>
          <w:sz w:val="12"/>
        </w:rPr>
        <w:t>¶</w:t>
      </w:r>
      <w:r w:rsidRPr="00CA77D5">
        <w:rPr>
          <w:sz w:val="16"/>
        </w:rPr>
        <w:t xml:space="preserve"> We begin with some relevant law; then examine a set of possible mechanisms, emphasizing both the conditions under which they might succeed and the conditions under which they might not; and then examine the costs of credibility.</w:t>
      </w:r>
      <w:r w:rsidRPr="00CA77D5">
        <w:rPr>
          <w:sz w:val="12"/>
        </w:rPr>
        <w:t>¶</w:t>
      </w:r>
      <w:r w:rsidRPr="00CA77D5">
        <w:rPr>
          <w:sz w:val="16"/>
        </w:rPr>
        <w:t xml:space="preserve"> A. A Preliminary Note on Law and Self-Binding</w:t>
      </w:r>
      <w:r w:rsidRPr="00CA77D5">
        <w:rPr>
          <w:sz w:val="12"/>
        </w:rPr>
        <w:t>¶</w:t>
      </w:r>
      <w:r w:rsidRPr="00CA77D5">
        <w:rPr>
          <w:sz w:val="16"/>
        </w:rPr>
        <w:t xml:space="preserve">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7C7408">
        <w:rPr>
          <w:rStyle w:val="StyleBoldUnderline"/>
        </w:rPr>
        <w:t>The legal</w:t>
      </w:r>
      <w:r w:rsidRPr="000C3098">
        <w:rPr>
          <w:rStyle w:val="StyleBoldUnderline"/>
        </w:rPr>
        <w:t xml:space="preserve"> authority to establish a new status quo allows a president to</w:t>
      </w:r>
      <w:r>
        <w:rPr>
          <w:rStyle w:val="StyleBoldUnderline"/>
        </w:rPr>
        <w:t xml:space="preserve"> </w:t>
      </w:r>
      <w:r w:rsidRPr="000C3098">
        <w:rPr>
          <w:rStyle w:val="StyleBoldUnderline"/>
        </w:rPr>
        <w:t>create inertia or political constraints that will affect his own future choices.</w:t>
      </w:r>
      <w:r w:rsidRPr="00CA77D5">
        <w:rPr>
          <w:sz w:val="16"/>
        </w:rPr>
        <w:t xml:space="preserve"> In a practical sense, </w:t>
      </w:r>
      <w:r w:rsidRPr="00CA77D5">
        <w:rPr>
          <w:rStyle w:val="Emphasis"/>
          <w:highlight w:val="cyan"/>
        </w:rPr>
        <w:t>presidents, like legislatures, have great de facto power to adopt policies that shape the legal landscape for the future</w:t>
      </w:r>
      <w:r w:rsidRPr="00CA77D5">
        <w:rPr>
          <w:sz w:val="16"/>
          <w:highlight w:val="cyan"/>
        </w:rPr>
        <w:t xml:space="preserve">. </w:t>
      </w:r>
      <w:r w:rsidRPr="00CA77D5">
        <w:rPr>
          <w:rStyle w:val="StyleBoldUnderline"/>
          <w:highlight w:val="cyan"/>
        </w:rPr>
        <w:t>A</w:t>
      </w:r>
      <w:r w:rsidRPr="00AC71DE">
        <w:rPr>
          <w:rStyle w:val="StyleBoldUnderline"/>
        </w:rPr>
        <w:t xml:space="preserve"> </w:t>
      </w:r>
      <w:r w:rsidRPr="00CA77D5">
        <w:rPr>
          <w:rStyle w:val="StyleBoldUnderline"/>
          <w:highlight w:val="cyan"/>
        </w:rPr>
        <w:t>president might commit himself to</w:t>
      </w:r>
      <w:r w:rsidRPr="00CA77D5">
        <w:rPr>
          <w:sz w:val="16"/>
        </w:rPr>
        <w:t xml:space="preserve"> a long-term project of defense procurement or infrastructure or foreign policy, </w:t>
      </w:r>
      <w:r w:rsidRPr="00CA77D5">
        <w:rPr>
          <w:rStyle w:val="StyleBoldUnderline"/>
          <w:highlight w:val="cyan"/>
        </w:rPr>
        <w:t xml:space="preserve">narrowing his own future choices </w:t>
      </w:r>
      <w:r w:rsidRPr="00CA77D5">
        <w:rPr>
          <w:rStyle w:val="StyleBoldUnderline"/>
          <w:highlight w:val="cyan"/>
        </w:rPr>
        <w:lastRenderedPageBreak/>
        <w:t xml:space="preserve">and </w:t>
      </w:r>
      <w:r w:rsidRPr="00CA77D5">
        <w:rPr>
          <w:rStyle w:val="Emphasis"/>
          <w:highlight w:val="cyan"/>
        </w:rPr>
        <w:t>generating new political coalitions that will act to defend the new rules or policies</w:t>
      </w:r>
      <w:r w:rsidRPr="00AC71DE">
        <w:rPr>
          <w:rStyle w:val="StyleBoldUnderline"/>
        </w:rPr>
        <w:t>.</w:t>
      </w:r>
      <w:r w:rsidRPr="00CA77D5">
        <w:rPr>
          <w:bCs/>
          <w:sz w:val="12"/>
        </w:rPr>
        <w:t>¶</w:t>
      </w:r>
      <w:r w:rsidRPr="00CA77D5">
        <w:rPr>
          <w:b/>
          <w:bCs/>
          <w:sz w:val="12"/>
          <w:u w:val="single"/>
        </w:rPr>
        <w:t xml:space="preserve"> </w:t>
      </w:r>
      <w:r w:rsidRPr="00CA77D5">
        <w:rPr>
          <w:sz w:val="16"/>
        </w:rPr>
        <w:t>More schematically, we may speak of formal and informal means of self-binding:</w:t>
      </w:r>
      <w:r w:rsidRPr="00CA77D5">
        <w:rPr>
          <w:sz w:val="12"/>
        </w:rPr>
        <w:t>¶</w:t>
      </w:r>
      <w:r w:rsidRPr="00CA77D5">
        <w:rPr>
          <w:sz w:val="16"/>
        </w:rPr>
        <w:t xml:space="preserve"> (1) </w:t>
      </w:r>
      <w:r w:rsidRPr="00CA77D5">
        <w:rPr>
          <w:rStyle w:val="StyleBoldUnderline"/>
          <w:highlight w:val="cyan"/>
        </w:rPr>
        <w:t>The president might use formal means to bind himself</w:t>
      </w:r>
      <w:r w:rsidRPr="00CD4CCC">
        <w:rPr>
          <w:rStyle w:val="StyleBoldUnderline"/>
        </w:rPr>
        <w:t>. This is possible in the</w:t>
      </w:r>
      <w:r>
        <w:rPr>
          <w:rStyle w:val="StyleBoldUnderline"/>
        </w:rPr>
        <w:t xml:space="preserve"> </w:t>
      </w:r>
      <w:r w:rsidRPr="00CD4CCC">
        <w:rPr>
          <w:rStyle w:val="StyleBoldUnderline"/>
        </w:rPr>
        <w:t xml:space="preserve">sense that </w:t>
      </w:r>
      <w:r w:rsidRPr="00CA77D5">
        <w:rPr>
          <w:rStyle w:val="StyleBoldUnderline"/>
          <w:highlight w:val="cyan"/>
        </w:rPr>
        <w:t>an executive order</w:t>
      </w:r>
      <w:r w:rsidRPr="00CA77D5">
        <w:rPr>
          <w:sz w:val="16"/>
        </w:rPr>
        <w:t xml:space="preserve">, if otherwise valid, </w:t>
      </w:r>
      <w:r w:rsidRPr="00CA77D5">
        <w:rPr>
          <w:rStyle w:val="StyleBoldUnderline"/>
          <w:highlight w:val="cyan"/>
        </w:rPr>
        <w:t>legally binds the president</w:t>
      </w:r>
      <w:r w:rsidRPr="00CA77D5">
        <w:rPr>
          <w:sz w:val="16"/>
        </w:rPr>
        <w:t xml:space="preserve"> while it is in effect and may be enforced by the courts. It is not possible in the sense that the president can always repeal the executive order if he can bear the political and reputational costs of doing so.</w:t>
      </w:r>
      <w:r w:rsidRPr="00CA77D5">
        <w:rPr>
          <w:sz w:val="12"/>
        </w:rPr>
        <w:t>¶</w:t>
      </w:r>
      <w:r w:rsidRPr="00CA77D5">
        <w:rPr>
          <w:sz w:val="16"/>
        </w:rPr>
        <w:t xml:space="preserve"> (2) </w:t>
      </w:r>
      <w:r w:rsidRPr="006362AF">
        <w:rPr>
          <w:rStyle w:val="StyleBoldUnderline"/>
        </w:rPr>
        <w:t>The president might use informal means to bind himself.</w:t>
      </w:r>
      <w:r w:rsidRPr="00CA77D5">
        <w:rPr>
          <w:sz w:val="16"/>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514714">
        <w:rPr>
          <w:rStyle w:val="StyleBoldUnderline"/>
        </w:rPr>
        <w:t xml:space="preserve">Just as a dessert addict might announce to his friends that he is going on a no-dessert diet in order to raise the reputational costs of backsliding and thus commit himself, so too </w:t>
      </w:r>
      <w:r w:rsidRPr="00CA77D5">
        <w:rPr>
          <w:rStyle w:val="StyleBoldUnderline"/>
          <w:highlight w:val="cyan"/>
        </w:rPr>
        <w:t xml:space="preserve">the </w:t>
      </w:r>
      <w:r w:rsidRPr="00CA77D5">
        <w:rPr>
          <w:rStyle w:val="Emphasis"/>
          <w:highlight w:val="cyan"/>
        </w:rPr>
        <w:t>repeal of an executive order may be seen as a breach of faith even if no other institution ever enforces it</w:t>
      </w:r>
      <w:r w:rsidRPr="00CA77D5">
        <w:rPr>
          <w:rStyle w:val="StyleBoldUnderline"/>
          <w:highlight w:val="cyan"/>
        </w:rPr>
        <w:t>.</w:t>
      </w:r>
      <w:r w:rsidRPr="00CA77D5">
        <w:rPr>
          <w:sz w:val="12"/>
        </w:rPr>
        <w:t>¶</w:t>
      </w:r>
      <w:r w:rsidRPr="00CA77D5">
        <w:rPr>
          <w:sz w:val="16"/>
        </w:rPr>
        <w:t xml:space="preserve"> 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CA77D5">
        <w:rPr>
          <w:rStyle w:val="StyleBoldUnderline"/>
          <w:highlight w:val="cyan"/>
        </w:rPr>
        <w:t xml:space="preserve">So long as policies are </w:t>
      </w:r>
      <w:r w:rsidRPr="00CA77D5">
        <w:rPr>
          <w:rStyle w:val="Emphasis"/>
          <w:highlight w:val="cyan"/>
        </w:rPr>
        <w:t>deliberately chosen with a view to generating credibility</w:t>
      </w:r>
      <w:r w:rsidRPr="00CA77D5">
        <w:rPr>
          <w:rStyle w:val="StyleBoldUnderline"/>
          <w:highlight w:val="cyan"/>
        </w:rPr>
        <w:t xml:space="preserve">, </w:t>
      </w:r>
      <w:r w:rsidRPr="00CA77D5">
        <w:rPr>
          <w:rStyle w:val="StyleBoldUnderline"/>
        </w:rPr>
        <w:t>and do so by</w:t>
      </w:r>
      <w:r w:rsidRPr="00F66E55">
        <w:rPr>
          <w:rStyle w:val="StyleBoldUnderline"/>
        </w:rPr>
        <w:t xml:space="preserve"> constraining the president’s own future choices in ways that impose greater costs on ill-motivated presidents than on well-motivated ones, </w:t>
      </w:r>
      <w:r w:rsidRPr="00CA77D5">
        <w:rPr>
          <w:rStyle w:val="StyleBoldUnderline"/>
          <w:highlight w:val="cyan"/>
        </w:rPr>
        <w:t>it does not matter whether the constraint is formal or informal.</w:t>
      </w:r>
      <w:r w:rsidRPr="00CA77D5">
        <w:rPr>
          <w:rStyle w:val="StyleBoldUnderline"/>
          <w:b w:val="0"/>
          <w:sz w:val="12"/>
          <w:u w:val="none"/>
        </w:rPr>
        <w:t>¶</w:t>
      </w:r>
      <w:r w:rsidRPr="00CA77D5">
        <w:rPr>
          <w:rStyle w:val="StyleBoldUnderline"/>
          <w:sz w:val="12"/>
        </w:rPr>
        <w:t xml:space="preserve"> </w:t>
      </w:r>
      <w:r w:rsidRPr="00CA77D5">
        <w:rPr>
          <w:sz w:val="16"/>
        </w:rPr>
        <w:t xml:space="preserve">B. </w:t>
      </w:r>
      <w:r w:rsidRPr="00CA77D5">
        <w:rPr>
          <w:sz w:val="12"/>
          <w:szCs w:val="12"/>
        </w:rPr>
        <w:t>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We now turn to some conceptually coherent mechanisms of executive signaling. Somewhat analogously to Katyal’s idea of the internal separation of powers</w:t>
      </w:r>
      <w:r w:rsidRPr="00CA77D5">
        <w:rPr>
          <w:sz w:val="16"/>
        </w:rPr>
        <w:t xml:space="preserve">, </w:t>
      </w:r>
      <w:r w:rsidRPr="00CA77D5">
        <w:rPr>
          <w:rStyle w:val="StyleBoldUnderline"/>
          <w:highlight w:val="cyan"/>
        </w:rPr>
        <w:t>a well-motivated executive might establish independent commissions to review policy decisions,</w:t>
      </w:r>
      <w:r w:rsidRPr="006F742C">
        <w:rPr>
          <w:rStyle w:val="StyleBoldUnderline"/>
        </w:rPr>
        <w:t xml:space="preserve"> either before or after the fact. Presidents do this routinely, especially after a policy has had disastrous outcomes, but sometimes beforehand as well. Independent commissions are typically blue-ribbon and bipartisan.</w:t>
      </w:r>
      <w:r w:rsidRPr="00CA77D5">
        <w:rPr>
          <w:sz w:val="16"/>
        </w:rPr>
        <w:t>82</w:t>
      </w:r>
      <w:r w:rsidRPr="00CA77D5">
        <w:rPr>
          <w:sz w:val="12"/>
        </w:rPr>
        <w:t>¶</w:t>
      </w:r>
      <w:r w:rsidRPr="00CA77D5">
        <w:rPr>
          <w:sz w:val="16"/>
        </w:rPr>
        <w:t xml:space="preserve"> We add to this familiar process the idea that </w:t>
      </w:r>
      <w:r w:rsidRPr="00CA77D5">
        <w:rPr>
          <w:rStyle w:val="StyleBoldUnderline"/>
          <w:highlight w:val="cyan"/>
        </w:rPr>
        <w:t xml:space="preserve">the President might gain credibility by publicly committing or </w:t>
      </w:r>
      <w:r w:rsidRPr="00CA77D5">
        <w:rPr>
          <w:rStyle w:val="Emphasis"/>
          <w:highlight w:val="cyan"/>
        </w:rPr>
        <w:t>binding himself to give the commission authority</w:t>
      </w:r>
      <w:r w:rsidRPr="00B219E9">
        <w:rPr>
          <w:rStyle w:val="StyleBoldUnderline"/>
        </w:rPr>
        <w:t xml:space="preserve"> on some</w:t>
      </w:r>
      <w:r>
        <w:rPr>
          <w:rStyle w:val="StyleBoldUnderline"/>
        </w:rPr>
        <w:t xml:space="preserve"> </w:t>
      </w:r>
      <w:r w:rsidRPr="00B219E9">
        <w:rPr>
          <w:rStyle w:val="StyleBoldUnderline"/>
        </w:rPr>
        <w:t>dimension. T</w:t>
      </w:r>
      <w:r w:rsidRPr="00CA77D5">
        <w:rPr>
          <w:rStyle w:val="StyleBoldUnderline"/>
          <w:highlight w:val="cyan"/>
        </w:rPr>
        <w:t xml:space="preserve">he president might publicly promise to follow the recommendations of such a commission, or to </w:t>
      </w:r>
      <w:r w:rsidRPr="00CA77D5">
        <w:rPr>
          <w:rStyle w:val="Emphasis"/>
          <w:highlight w:val="cyan"/>
        </w:rPr>
        <w:t>allow the commission to exercise de facto veto power over a policy decision</w:t>
      </w:r>
      <w:r w:rsidRPr="00B219E9">
        <w:rPr>
          <w:rStyle w:val="StyleBoldUnderline"/>
        </w:rPr>
        <w:t xml:space="preserve"> before it is made, or might promise before the policy is chosen that the</w:t>
      </w:r>
      <w:r>
        <w:rPr>
          <w:rStyle w:val="StyleBoldUnderline"/>
        </w:rPr>
        <w:t xml:space="preserve"> </w:t>
      </w:r>
      <w:r w:rsidRPr="00B219E9">
        <w:rPr>
          <w:rStyle w:val="StyleBoldUnderline"/>
        </w:rPr>
        <w:t>commission will be given power to review its success after the fact</w:t>
      </w:r>
      <w:r w:rsidRPr="00CC3DAF">
        <w:rPr>
          <w:rStyle w:val="StyleBoldUnderline"/>
        </w:rPr>
        <w:t xml:space="preserve">. To be sure, there will always be some wiggle room in the terms of the promise, but that is true of almost all </w:t>
      </w:r>
      <w:r w:rsidRPr="00CA77D5">
        <w:rPr>
          <w:rStyle w:val="StyleBoldUnderline"/>
          <w:highlight w:val="cyan"/>
        </w:rPr>
        <w:t>commitments,</w:t>
      </w:r>
      <w:r w:rsidRPr="00CC3DAF">
        <w:rPr>
          <w:rStyle w:val="StyleBoldUnderline"/>
        </w:rPr>
        <w:t xml:space="preserve"> which </w:t>
      </w:r>
      <w:r w:rsidRPr="00CA77D5">
        <w:rPr>
          <w:rStyle w:val="Emphasis"/>
          <w:highlight w:val="cyan"/>
        </w:rPr>
        <w:t xml:space="preserve">raise the </w:t>
      </w:r>
      <w:r w:rsidRPr="00CA77D5">
        <w:rPr>
          <w:rStyle w:val="Emphasis"/>
          <w:highlight w:val="cyan"/>
        </w:rPr>
        <w:lastRenderedPageBreak/>
        <w:t>costs of wiggling out</w:t>
      </w:r>
      <w:r w:rsidRPr="00CA77D5">
        <w:rPr>
          <w:rStyle w:val="StyleBoldUnderline"/>
          <w:highlight w:val="cyan"/>
        </w:rPr>
        <w:t xml:space="preserve"> even if they do not completely prevent it.</w:t>
      </w:r>
      <w:r w:rsidRPr="00CA77D5">
        <w:rPr>
          <w:sz w:val="12"/>
        </w:rPr>
        <w:t>¶</w:t>
      </w:r>
      <w:r w:rsidRPr="00CA77D5">
        <w:rPr>
          <w:sz w:val="16"/>
        </w:rPr>
        <w:t xml:space="preserve"> </w:t>
      </w:r>
      <w:r w:rsidRPr="00CA77D5">
        <w:rPr>
          <w:sz w:val="12"/>
          <w:szCs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Transparency</w:t>
      </w:r>
      <w:r w:rsidRPr="00CA77D5">
        <w:rPr>
          <w:sz w:val="16"/>
        </w:rPr>
        <w:t xml:space="preserve">. </w:t>
      </w:r>
      <w:r w:rsidRPr="00CA77D5">
        <w:rPr>
          <w:rStyle w:val="StyleBoldUnderline"/>
          <w:highlight w:val="cyan"/>
        </w:rPr>
        <w:t xml:space="preserve">The well-motivated executive might </w:t>
      </w:r>
      <w:r w:rsidRPr="00CA77D5">
        <w:rPr>
          <w:rStyle w:val="Emphasis"/>
          <w:highlight w:val="cyan"/>
        </w:rPr>
        <w:t>commit to transparency</w:t>
      </w:r>
      <w:r w:rsidRPr="00CA77D5">
        <w:rPr>
          <w:rStyle w:val="StyleBoldUnderline"/>
          <w:highlight w:val="cyan"/>
        </w:rPr>
        <w:t>, as a way to reduce the costs to outsiders of monitoring his actions</w:t>
      </w:r>
      <w:r w:rsidRPr="00CA77D5">
        <w:rPr>
          <w:sz w:val="16"/>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C803F3">
        <w:rPr>
          <w:rStyle w:val="StyleBoldUnderline"/>
        </w:rPr>
        <w:t>The public will know that only a well-motivated executive would promise transparency in the first place, and the public can therefore draw an inference to credibility.</w:t>
      </w:r>
      <w:r w:rsidRPr="00CA77D5">
        <w:rPr>
          <w:bCs/>
          <w:sz w:val="12"/>
        </w:rPr>
        <w:t>¶</w:t>
      </w:r>
      <w:r w:rsidRPr="00CA77D5">
        <w:rPr>
          <w:b/>
          <w:bCs/>
          <w:sz w:val="12"/>
          <w:u w:val="single"/>
        </w:rPr>
        <w:t xml:space="preserve"> </w:t>
      </w:r>
      <w:r w:rsidRPr="00245D6A">
        <w:rPr>
          <w:rStyle w:val="StyleBoldUnderline"/>
        </w:rPr>
        <w:t>Credibility is especially enhanced when transparency is effected through journalists with reputations for integrity or with political preferences opposite to those of the president.</w:t>
      </w:r>
      <w:r w:rsidRPr="00CA77D5">
        <w:rPr>
          <w:sz w:val="16"/>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C803F3">
        <w:rPr>
          <w:rStyle w:val="StyleBoldUnderline"/>
        </w:rPr>
        <w:t xml:space="preserve">the </w:t>
      </w:r>
      <w:r w:rsidRPr="00CA77D5">
        <w:rPr>
          <w:rStyle w:val="Emphasis"/>
          <w:highlight w:val="cyan"/>
        </w:rPr>
        <w:t>anticipation of future disclosure can have a disciplining effect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r w:rsidRPr="00CA77D5">
        <w:rPr>
          <w:bCs/>
          <w:sz w:val="12"/>
        </w:rPr>
        <w:t>¶</w:t>
      </w:r>
      <w:r w:rsidRPr="00CA77D5">
        <w:rPr>
          <w:b/>
          <w:bCs/>
          <w:sz w:val="12"/>
          <w:u w:val="single"/>
        </w:rPr>
        <w:t xml:space="preserve"> </w:t>
      </w:r>
      <w:r w:rsidRPr="00CA77D5">
        <w:rPr>
          <w:sz w:val="16"/>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r w:rsidRPr="00CA77D5">
        <w:rPr>
          <w:sz w:val="12"/>
        </w:rPr>
        <w:t>¶</w:t>
      </w:r>
      <w:r w:rsidRPr="00CA77D5">
        <w:rPr>
          <w:sz w:val="16"/>
        </w:rPr>
        <w:t xml:space="preserve"> We will take up the costs of credibility shortly.98 In general, however, </w:t>
      </w:r>
      <w:r w:rsidRPr="007B710E">
        <w:rPr>
          <w:rStyle w:val="StyleBoldUnderline"/>
        </w:rPr>
        <w:t>the</w:t>
      </w:r>
      <w:r>
        <w:rPr>
          <w:rStyle w:val="StyleBoldUnderline"/>
        </w:rPr>
        <w:t xml:space="preserve"> </w:t>
      </w:r>
      <w:r w:rsidRPr="007B710E">
        <w:rPr>
          <w:rStyle w:val="StyleBoldUnderline"/>
        </w:rPr>
        <w:t xml:space="preserve">existence of costs does not mean that the credibility-generating </w:t>
      </w:r>
      <w:r w:rsidRPr="007B710E">
        <w:rPr>
          <w:rStyle w:val="StyleBoldUnderline"/>
        </w:rPr>
        <w:lastRenderedPageBreak/>
        <w:t>mechanisms are useless.</w:t>
      </w:r>
      <w:r>
        <w:rPr>
          <w:rStyle w:val="StyleBoldUnderline"/>
        </w:rPr>
        <w:t xml:space="preserve"> </w:t>
      </w:r>
      <w:r w:rsidRPr="007B710E">
        <w:rPr>
          <w:rStyle w:val="StyleBoldUnderline"/>
        </w:rPr>
        <w:t>Quite the contrary: where the executive uses such mechanisms, voters and legislators can</w:t>
      </w:r>
      <w:r>
        <w:rPr>
          <w:rStyle w:val="StyleBoldUnderline"/>
        </w:rPr>
        <w:t xml:space="preserve"> </w:t>
      </w:r>
      <w:r w:rsidRPr="007B710E">
        <w:rPr>
          <w:rStyle w:val="StyleBoldUnderline"/>
        </w:rPr>
        <w:t>draw an inference that the executive is well-motivated, precisely because the existence of</w:t>
      </w:r>
      <w:r>
        <w:rPr>
          <w:rStyle w:val="StyleBoldUnderline"/>
        </w:rPr>
        <w:t xml:space="preserve"> </w:t>
      </w:r>
      <w:r w:rsidRPr="007B710E">
        <w:rPr>
          <w:rStyle w:val="StyleBoldUnderline"/>
        </w:rPr>
        <w:t>costs would have given an ill-motivated executive an excuse not to use those</w:t>
      </w:r>
      <w:r>
        <w:rPr>
          <w:rStyle w:val="StyleBoldUnderline"/>
        </w:rPr>
        <w:t xml:space="preserve"> </w:t>
      </w:r>
      <w:r w:rsidRPr="007B710E">
        <w:rPr>
          <w:rStyle w:val="StyleBoldUnderline"/>
        </w:rPr>
        <w:t>mechanisms.</w:t>
      </w:r>
      <w:r w:rsidRPr="00CA77D5">
        <w:rPr>
          <w:bCs/>
          <w:sz w:val="12"/>
        </w:rPr>
        <w:t>¶</w:t>
      </w:r>
      <w:r w:rsidRPr="00CA77D5">
        <w:rPr>
          <w:b/>
          <w:bCs/>
          <w:sz w:val="12"/>
          <w:u w:val="single"/>
        </w:rPr>
        <w:t xml:space="preserve"> </w:t>
      </w:r>
      <w:r w:rsidRPr="00CA77D5">
        <w:rPr>
          <w:sz w:val="12"/>
          <w:szCs w:val="12"/>
        </w:rPr>
        <w:t>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illmotivated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 Strict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 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To make Reagan look good, his handlers devoted considerable resources trying to prepare him for news conferences, resources that might have been better used in other ways.108¶ “Precommitment politics.”109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14:paraId="14162C9E" w14:textId="77777777" w:rsidR="00323A65" w:rsidRDefault="00323A65" w:rsidP="00323A65"/>
    <w:p w14:paraId="31BA5D8D" w14:textId="56586B19" w:rsidR="00B45FE9" w:rsidRDefault="009D08F3" w:rsidP="00323A65">
      <w:pPr>
        <w:pStyle w:val="Heading2"/>
      </w:pPr>
      <w:r>
        <w:lastRenderedPageBreak/>
        <w:t>Third</w:t>
      </w:r>
      <w:r w:rsidR="00323A65">
        <w:t xml:space="preserve"> Off</w:t>
      </w:r>
    </w:p>
    <w:p w14:paraId="55A3ADE2" w14:textId="77777777" w:rsidR="00323A65" w:rsidRDefault="00323A65" w:rsidP="00323A65"/>
    <w:p w14:paraId="035291C5" w14:textId="77777777" w:rsidR="00323A65" w:rsidRPr="00937397" w:rsidRDefault="00323A65" w:rsidP="00323A65">
      <w:pPr>
        <w:pStyle w:val="Heading4"/>
        <w:rPr>
          <w:rStyle w:val="StyleStyleBold12pt"/>
          <w:b/>
        </w:rPr>
      </w:pPr>
      <w:r>
        <w:rPr>
          <w:rStyle w:val="StyleStyleBold12pt"/>
          <w:b/>
        </w:rPr>
        <w:t>A</w:t>
      </w:r>
      <w:r w:rsidRPr="00937397">
        <w:rPr>
          <w:rStyle w:val="StyleStyleBold12pt"/>
          <w:b/>
        </w:rPr>
        <w:t>sking how the executive should be allowed to conduct war masks the fundamental question of whether war should be allowed at all – ensures a military mentality</w:t>
      </w:r>
    </w:p>
    <w:p w14:paraId="11AEDDCE" w14:textId="77777777" w:rsidR="00323A65" w:rsidRPr="00937397" w:rsidRDefault="00323A65" w:rsidP="00323A65">
      <w:pPr>
        <w:rPr>
          <w:rStyle w:val="StyleStyleBold12pt"/>
          <w:b w:val="0"/>
          <w:sz w:val="20"/>
        </w:rPr>
      </w:pPr>
      <w:r w:rsidRPr="00937397">
        <w:rPr>
          <w:rStyle w:val="StyleStyleBold12pt"/>
        </w:rPr>
        <w:t xml:space="preserve">Cady 10 </w:t>
      </w:r>
      <w:r w:rsidRPr="00937397">
        <w:rPr>
          <w:rStyle w:val="StyleStyleBold12pt"/>
          <w:sz w:val="20"/>
        </w:rPr>
        <w:t>(Duane L., prof of phil @ hamline university, From Warism to Pacifism: A Moral Continuum, pp. 22-23)</w:t>
      </w:r>
    </w:p>
    <w:p w14:paraId="7C7FD3E5" w14:textId="77777777" w:rsidR="00323A65" w:rsidRPr="00937397" w:rsidRDefault="00323A65" w:rsidP="00323A65">
      <w:pPr>
        <w:rPr>
          <w:rStyle w:val="StyleBoldUnderline"/>
        </w:rPr>
      </w:pPr>
      <w:r w:rsidRPr="00937397">
        <w:rPr>
          <w:rStyle w:val="StyleBoldUnderline"/>
          <w:highlight w:val="cyan"/>
        </w:rPr>
        <w:t>The</w:t>
      </w:r>
      <w:r w:rsidRPr="00937397">
        <w:rPr>
          <w:rStyle w:val="StyleBoldUnderline"/>
        </w:rPr>
        <w:t xml:space="preserve"> widespread, unquestioning </w:t>
      </w:r>
      <w:r w:rsidRPr="00937397">
        <w:rPr>
          <w:rStyle w:val="StyleBoldUnderline"/>
          <w:highlight w:val="cyan"/>
        </w:rPr>
        <w:t>acceptance of warism and</w:t>
      </w:r>
      <w:r w:rsidRPr="00937397">
        <w:rPr>
          <w:sz w:val="16"/>
        </w:rPr>
        <w:t xml:space="preserve"> the corresponding </w:t>
      </w:r>
      <w:r w:rsidRPr="00937397">
        <w:rPr>
          <w:rStyle w:val="StyleBoldUnderline"/>
        </w:rPr>
        <w:t>reluctance to consider pacifism</w:t>
      </w:r>
      <w:r w:rsidRPr="00937397">
        <w:rPr>
          <w:sz w:val="16"/>
        </w:rPr>
        <w:t xml:space="preserve"> as a legitimate option </w:t>
      </w:r>
      <w:r w:rsidRPr="00937397">
        <w:rPr>
          <w:rStyle w:val="StyleBoldUnderline"/>
          <w:highlight w:val="cyan"/>
        </w:rPr>
        <w:t>make</w:t>
      </w:r>
      <w:r w:rsidRPr="00937397">
        <w:rPr>
          <w:sz w:val="16"/>
        </w:rPr>
        <w:t xml:space="preserve"> </w:t>
      </w:r>
      <w:r w:rsidRPr="00937397">
        <w:rPr>
          <w:sz w:val="12"/>
        </w:rPr>
        <w:t xml:space="preserve"> </w:t>
      </w:r>
      <w:r w:rsidRPr="00937397">
        <w:rPr>
          <w:sz w:val="16"/>
        </w:rPr>
        <w:t xml:space="preserve"> </w:t>
      </w:r>
      <w:r w:rsidRPr="00937397">
        <w:rPr>
          <w:rStyle w:val="StyleBoldUnderline"/>
          <w:highlight w:val="cyan"/>
        </w:rPr>
        <w:t>it difficult to propose a genuine consideration of pacifist</w:t>
      </w:r>
      <w:r w:rsidRPr="00937397">
        <w:rPr>
          <w:rStyle w:val="StyleBoldUnderline"/>
        </w:rPr>
        <w:t xml:space="preserve"> </w:t>
      </w:r>
      <w:r w:rsidRPr="00937397">
        <w:rPr>
          <w:rStyle w:val="StyleBoldUnderline"/>
          <w:highlight w:val="cyan"/>
        </w:rPr>
        <w:t>alternatives</w:t>
      </w:r>
      <w:r w:rsidRPr="00937397">
        <w:rPr>
          <w:sz w:val="16"/>
        </w:rPr>
        <w:t xml:space="preserve">. </w:t>
      </w:r>
      <w:r w:rsidRPr="00937397">
        <w:rPr>
          <w:sz w:val="12"/>
        </w:rPr>
        <w:t xml:space="preserve"> </w:t>
      </w:r>
      <w:r w:rsidRPr="00937397">
        <w:rPr>
          <w:sz w:val="16"/>
        </w:rPr>
        <w:t xml:space="preserve"> Warism may be held implicitly or explicitly. Held in its implicit form, </w:t>
      </w:r>
      <w:r w:rsidRPr="00937397">
        <w:rPr>
          <w:rStyle w:val="StyleBoldUnderline"/>
        </w:rPr>
        <w:t>it does not occur</w:t>
      </w:r>
      <w:r w:rsidRPr="00937397">
        <w:rPr>
          <w:sz w:val="16"/>
        </w:rPr>
        <w:t xml:space="preserve"> to the warist </w:t>
      </w:r>
      <w:r w:rsidRPr="00937397">
        <w:rPr>
          <w:rStyle w:val="StyleBoldUnderline"/>
        </w:rPr>
        <w:t>to challenge the view that</w:t>
      </w:r>
      <w:r w:rsidRPr="00937397">
        <w:rPr>
          <w:sz w:val="16"/>
        </w:rPr>
        <w:t xml:space="preserve"> war is morally </w:t>
      </w:r>
      <w:r w:rsidRPr="00937397">
        <w:rPr>
          <w:sz w:val="12"/>
        </w:rPr>
        <w:t xml:space="preserve"> </w:t>
      </w:r>
      <w:r w:rsidRPr="00937397">
        <w:rPr>
          <w:sz w:val="16"/>
        </w:rPr>
        <w:t xml:space="preserve"> justified; </w:t>
      </w:r>
      <w:r w:rsidRPr="00937397">
        <w:rPr>
          <w:rStyle w:val="StyleBoldUnderline"/>
        </w:rPr>
        <w:t>war is</w:t>
      </w:r>
      <w:r w:rsidRPr="00937397">
        <w:rPr>
          <w:sz w:val="16"/>
        </w:rPr>
        <w:t xml:space="preserve"> taken to be </w:t>
      </w:r>
      <w:r w:rsidRPr="00937397">
        <w:rPr>
          <w:rStyle w:val="StyleBoldUnderline"/>
        </w:rPr>
        <w:t>natural and normal. No other way of understanding</w:t>
      </w:r>
      <w:r w:rsidRPr="00937397">
        <w:rPr>
          <w:sz w:val="16"/>
        </w:rPr>
        <w:t xml:space="preserve"> large-scale </w:t>
      </w:r>
      <w:r w:rsidRPr="00937397">
        <w:rPr>
          <w:rStyle w:val="StyleBoldUnderline"/>
        </w:rPr>
        <w:t>human conflict even comes to mind</w:t>
      </w:r>
      <w:r w:rsidRPr="00937397">
        <w:rPr>
          <w:sz w:val="16"/>
        </w:rPr>
        <w:t xml:space="preserve">. In this </w:t>
      </w:r>
      <w:r w:rsidRPr="00937397">
        <w:rPr>
          <w:sz w:val="12"/>
        </w:rPr>
        <w:t xml:space="preserve"> </w:t>
      </w:r>
      <w:r w:rsidRPr="00937397">
        <w:rPr>
          <w:sz w:val="16"/>
        </w:rPr>
        <w:t xml:space="preserve"> sense warism is like racism, sexism, and homophobia: a prejudicial bias </w:t>
      </w:r>
      <w:r w:rsidRPr="00937397">
        <w:rPr>
          <w:sz w:val="12"/>
        </w:rPr>
        <w:t xml:space="preserve"> </w:t>
      </w:r>
      <w:r w:rsidRPr="00937397">
        <w:rPr>
          <w:sz w:val="16"/>
        </w:rPr>
        <w:t xml:space="preserve"> built into conceptions and judgments without the awareness of those </w:t>
      </w:r>
      <w:r w:rsidRPr="00937397">
        <w:rPr>
          <w:sz w:val="12"/>
        </w:rPr>
        <w:t xml:space="preserve"> </w:t>
      </w:r>
      <w:r w:rsidRPr="00937397">
        <w:rPr>
          <w:sz w:val="16"/>
        </w:rPr>
        <w:t xml:space="preserve"> assuming it. In its explicit form, warism is openly accepted, articulated, and deliberately chosen as a value judgment on nations in conflict. War may be defended as essential for justice, needed for national </w:t>
      </w:r>
      <w:r w:rsidRPr="00937397">
        <w:rPr>
          <w:sz w:val="12"/>
        </w:rPr>
        <w:t xml:space="preserve"> </w:t>
      </w:r>
      <w:r w:rsidRPr="00937397">
        <w:rPr>
          <w:sz w:val="16"/>
        </w:rPr>
        <w:t xml:space="preserve"> security, as “the only thing the enemy understands,” and so on. In both </w:t>
      </w:r>
      <w:r w:rsidRPr="00937397">
        <w:rPr>
          <w:sz w:val="12"/>
        </w:rPr>
        <w:t xml:space="preserve"> </w:t>
      </w:r>
      <w:r w:rsidRPr="00937397">
        <w:rPr>
          <w:sz w:val="16"/>
        </w:rPr>
        <w:t xml:space="preserve"> forms </w:t>
      </w:r>
      <w:r w:rsidRPr="00937397">
        <w:rPr>
          <w:rStyle w:val="StyleBoldUnderline"/>
          <w:highlight w:val="cyan"/>
        </w:rPr>
        <w:t>warism misguides judgments</w:t>
      </w:r>
      <w:r w:rsidRPr="00937397">
        <w:rPr>
          <w:sz w:val="16"/>
        </w:rPr>
        <w:t xml:space="preserve"> and institutions </w:t>
      </w:r>
      <w:r w:rsidRPr="00937397">
        <w:rPr>
          <w:rStyle w:val="StyleBoldUnderline"/>
          <w:highlight w:val="cyan"/>
        </w:rPr>
        <w:t>by</w:t>
      </w:r>
      <w:r w:rsidRPr="00937397">
        <w:rPr>
          <w:rStyle w:val="StyleBoldUnderline"/>
        </w:rPr>
        <w:t xml:space="preserve"> </w:t>
      </w:r>
      <w:r w:rsidRPr="00937397">
        <w:rPr>
          <w:rStyle w:val="StyleBoldUnderline"/>
          <w:highlight w:val="cyan"/>
        </w:rPr>
        <w:t>reinforcing</w:t>
      </w:r>
      <w:r w:rsidRPr="00937397">
        <w:rPr>
          <w:sz w:val="16"/>
          <w:highlight w:val="cyan"/>
        </w:rPr>
        <w:t xml:space="preserve"> </w:t>
      </w:r>
      <w:r w:rsidRPr="00937397">
        <w:rPr>
          <w:sz w:val="12"/>
          <w:highlight w:val="cyan"/>
        </w:rPr>
        <w:t xml:space="preserve"> </w:t>
      </w:r>
      <w:r w:rsidRPr="00937397">
        <w:rPr>
          <w:sz w:val="16"/>
          <w:highlight w:val="cyan"/>
        </w:rPr>
        <w:t xml:space="preserve"> </w:t>
      </w:r>
      <w:r w:rsidRPr="00937397">
        <w:rPr>
          <w:rStyle w:val="StyleBoldUnderline"/>
          <w:highlight w:val="cyan"/>
        </w:rPr>
        <w:t xml:space="preserve">the </w:t>
      </w:r>
      <w:r w:rsidRPr="00937397">
        <w:rPr>
          <w:rStyle w:val="StyleBoldUnderline"/>
        </w:rPr>
        <w:t xml:space="preserve">necessity and </w:t>
      </w:r>
      <w:r w:rsidRPr="00937397">
        <w:rPr>
          <w:rStyle w:val="Emphasis"/>
          <w:highlight w:val="cyan"/>
        </w:rPr>
        <w:t>inevitability</w:t>
      </w:r>
      <w:r w:rsidRPr="00937397">
        <w:rPr>
          <w:rStyle w:val="StyleBoldUnderline"/>
          <w:highlight w:val="cyan"/>
        </w:rPr>
        <w:t xml:space="preserve"> of war </w:t>
      </w:r>
      <w:r w:rsidRPr="00937397">
        <w:rPr>
          <w:rStyle w:val="StyleBoldUnderline"/>
        </w:rPr>
        <w:t xml:space="preserve">and </w:t>
      </w:r>
      <w:r w:rsidRPr="00937397">
        <w:rPr>
          <w:rStyle w:val="Emphasis"/>
        </w:rPr>
        <w:t>precluding alternatives</w:t>
      </w:r>
      <w:r w:rsidRPr="00937397">
        <w:rPr>
          <w:sz w:val="16"/>
        </w:rPr>
        <w:t>.</w:t>
      </w:r>
      <w:r w:rsidRPr="00937397">
        <w:rPr>
          <w:sz w:val="12"/>
        </w:rPr>
        <w:t xml:space="preserve"> </w:t>
      </w:r>
      <w:r w:rsidRPr="00937397">
        <w:rPr>
          <w:sz w:val="16"/>
        </w:rPr>
        <w:t xml:space="preserve"> Whether held implicitly or explicitly, </w:t>
      </w:r>
      <w:r w:rsidRPr="00937397">
        <w:rPr>
          <w:rStyle w:val="StyleBoldUnderline"/>
        </w:rPr>
        <w:t>warism obstructs questioning</w:t>
      </w:r>
      <w:r w:rsidRPr="00937397">
        <w:rPr>
          <w:sz w:val="16"/>
        </w:rPr>
        <w:t xml:space="preserve"> </w:t>
      </w:r>
      <w:r w:rsidRPr="00937397">
        <w:rPr>
          <w:sz w:val="12"/>
        </w:rPr>
        <w:t xml:space="preserve"> </w:t>
      </w:r>
      <w:r w:rsidRPr="00937397">
        <w:rPr>
          <w:sz w:val="16"/>
        </w:rPr>
        <w:t xml:space="preserve"> </w:t>
      </w:r>
      <w:r w:rsidRPr="00937397">
        <w:rPr>
          <w:rStyle w:val="StyleBoldUnderline"/>
        </w:rPr>
        <w:t>the conceptual framework of the culture</w:t>
      </w:r>
      <w:r w:rsidRPr="00937397">
        <w:rPr>
          <w:rStyle w:val="StyleBoldUnderline"/>
          <w:highlight w:val="cyan"/>
        </w:rPr>
        <w:t>. If we assume</w:t>
      </w:r>
      <w:r w:rsidRPr="00937397">
        <w:rPr>
          <w:sz w:val="16"/>
        </w:rPr>
        <w:t xml:space="preserve"> (without realizing it) </w:t>
      </w:r>
      <w:r w:rsidRPr="00937397">
        <w:rPr>
          <w:rStyle w:val="StyleBoldUnderline"/>
        </w:rPr>
        <w:t xml:space="preserve">that </w:t>
      </w:r>
      <w:r w:rsidRPr="00937397">
        <w:rPr>
          <w:rStyle w:val="StyleBoldUnderline"/>
          <w:highlight w:val="cyan"/>
        </w:rPr>
        <w:t>war</w:t>
      </w:r>
      <w:r w:rsidRPr="00937397">
        <w:rPr>
          <w:rStyle w:val="StyleBoldUnderline"/>
        </w:rPr>
        <w:t xml:space="preserve"> itself </w:t>
      </w:r>
      <w:r w:rsidRPr="00937397">
        <w:rPr>
          <w:rStyle w:val="StyleBoldUnderline"/>
          <w:highlight w:val="cyan"/>
        </w:rPr>
        <w:t>is</w:t>
      </w:r>
      <w:r w:rsidRPr="00937397">
        <w:rPr>
          <w:rStyle w:val="StyleBoldUnderline"/>
        </w:rPr>
        <w:t xml:space="preserve"> morally </w:t>
      </w:r>
      <w:r w:rsidRPr="00937397">
        <w:rPr>
          <w:rStyle w:val="StyleBoldUnderline"/>
          <w:highlight w:val="cyan"/>
        </w:rPr>
        <w:t>justifiable, our moral considerations of</w:t>
      </w:r>
      <w:r w:rsidRPr="00937397">
        <w:rPr>
          <w:sz w:val="16"/>
          <w:highlight w:val="cyan"/>
        </w:rPr>
        <w:t xml:space="preserve"> </w:t>
      </w:r>
      <w:r w:rsidRPr="00937397">
        <w:rPr>
          <w:sz w:val="12"/>
          <w:highlight w:val="cyan"/>
        </w:rPr>
        <w:t xml:space="preserve"> </w:t>
      </w:r>
      <w:r w:rsidRPr="00937397">
        <w:rPr>
          <w:sz w:val="16"/>
          <w:highlight w:val="cyan"/>
        </w:rPr>
        <w:t xml:space="preserve"> </w:t>
      </w:r>
      <w:r w:rsidRPr="00937397">
        <w:rPr>
          <w:rStyle w:val="StyleBoldUnderline"/>
          <w:highlight w:val="cyan"/>
        </w:rPr>
        <w:t xml:space="preserve">war will be focused on whether a </w:t>
      </w:r>
      <w:r w:rsidRPr="00937397">
        <w:rPr>
          <w:rStyle w:val="Emphasis"/>
          <w:highlight w:val="cyan"/>
        </w:rPr>
        <w:t>particular war</w:t>
      </w:r>
      <w:r w:rsidRPr="00937397">
        <w:rPr>
          <w:rStyle w:val="StyleBoldUnderline"/>
          <w:highlight w:val="cyan"/>
        </w:rPr>
        <w:t xml:space="preserve"> is justified</w:t>
      </w:r>
      <w:r w:rsidRPr="00937397">
        <w:rPr>
          <w:rStyle w:val="StyleBoldUnderline"/>
        </w:rPr>
        <w:t xml:space="preserve"> </w:t>
      </w:r>
      <w:r w:rsidRPr="00937397">
        <w:rPr>
          <w:rStyle w:val="StyleBoldUnderline"/>
          <w:highlight w:val="cyan"/>
        </w:rPr>
        <w:t>or whether</w:t>
      </w:r>
      <w:r w:rsidRPr="00937397">
        <w:rPr>
          <w:sz w:val="16"/>
          <w:highlight w:val="cyan"/>
        </w:rPr>
        <w:t xml:space="preserve"> </w:t>
      </w:r>
      <w:r w:rsidRPr="00937397">
        <w:rPr>
          <w:sz w:val="12"/>
          <w:highlight w:val="cyan"/>
        </w:rPr>
        <w:t xml:space="preserve"> </w:t>
      </w:r>
      <w:r w:rsidRPr="00937397">
        <w:rPr>
          <w:sz w:val="16"/>
          <w:highlight w:val="cyan"/>
        </w:rPr>
        <w:t xml:space="preserve"> </w:t>
      </w:r>
      <w:r w:rsidRPr="00937397">
        <w:rPr>
          <w:rStyle w:val="Emphasis"/>
          <w:highlight w:val="cyan"/>
        </w:rPr>
        <w:t>particular acts</w:t>
      </w:r>
      <w:r w:rsidRPr="00937397">
        <w:rPr>
          <w:rStyle w:val="Emphasis"/>
        </w:rPr>
        <w:t xml:space="preserve"> within a given war</w:t>
      </w:r>
      <w:r w:rsidRPr="00937397">
        <w:rPr>
          <w:rStyle w:val="StyleBoldUnderline"/>
        </w:rPr>
        <w:t xml:space="preserve"> </w:t>
      </w:r>
      <w:r w:rsidRPr="00937397">
        <w:rPr>
          <w:rStyle w:val="StyleBoldUnderline"/>
          <w:highlight w:val="cyan"/>
        </w:rPr>
        <w:t>are</w:t>
      </w:r>
      <w:r w:rsidRPr="00937397">
        <w:rPr>
          <w:rStyle w:val="StyleBoldUnderline"/>
        </w:rPr>
        <w:t xml:space="preserve"> morally </w:t>
      </w:r>
      <w:r w:rsidRPr="00937397">
        <w:rPr>
          <w:rStyle w:val="StyleBoldUnderline"/>
          <w:highlight w:val="cyan"/>
        </w:rPr>
        <w:t>acceptable</w:t>
      </w:r>
      <w:r w:rsidRPr="00937397">
        <w:rPr>
          <w:rStyle w:val="StyleBoldUnderline"/>
        </w:rPr>
        <w:t>. These are</w:t>
      </w:r>
      <w:r w:rsidRPr="00937397">
        <w:rPr>
          <w:sz w:val="16"/>
        </w:rPr>
        <w:t xml:space="preserve"> </w:t>
      </w:r>
      <w:r w:rsidRPr="00937397">
        <w:rPr>
          <w:sz w:val="12"/>
        </w:rPr>
        <w:t xml:space="preserve"> </w:t>
      </w:r>
      <w:r w:rsidRPr="00937397">
        <w:rPr>
          <w:sz w:val="16"/>
        </w:rPr>
        <w:t xml:space="preserve"> </w:t>
      </w:r>
      <w:r w:rsidRPr="00937397">
        <w:rPr>
          <w:rStyle w:val="StyleBoldUnderline"/>
        </w:rPr>
        <w:t>important</w:t>
      </w:r>
      <w:r w:rsidRPr="00937397">
        <w:rPr>
          <w:sz w:val="16"/>
        </w:rPr>
        <w:t xml:space="preserve"> concerns, </w:t>
      </w:r>
      <w:r w:rsidRPr="00937397">
        <w:rPr>
          <w:rStyle w:val="StyleBoldUnderline"/>
        </w:rPr>
        <w:t xml:space="preserve">but addressing them does </w:t>
      </w:r>
      <w:r w:rsidRPr="00937397">
        <w:rPr>
          <w:rStyle w:val="Emphasis"/>
        </w:rPr>
        <w:t>not</w:t>
      </w:r>
      <w:r w:rsidRPr="00937397">
        <w:rPr>
          <w:rStyle w:val="StyleBoldUnderline"/>
        </w:rPr>
        <w:t xml:space="preserve"> get at the fundamental issue raised by the pacifist: the morality of war </w:t>
      </w:r>
      <w:r w:rsidRPr="00937397">
        <w:rPr>
          <w:rStyle w:val="Emphasis"/>
        </w:rPr>
        <w:t>as such</w:t>
      </w:r>
      <w:r w:rsidRPr="00937397">
        <w:rPr>
          <w:sz w:val="16"/>
        </w:rPr>
        <w:t xml:space="preserve">. In Just </w:t>
      </w:r>
      <w:r w:rsidRPr="00937397">
        <w:rPr>
          <w:sz w:val="12"/>
        </w:rPr>
        <w:t xml:space="preserve"> </w:t>
      </w:r>
      <w:r w:rsidRPr="00937397">
        <w:rPr>
          <w:sz w:val="16"/>
        </w:rPr>
        <w:t xml:space="preserve"> and Unjust Wars Michael Walzer explains that “</w:t>
      </w:r>
      <w:r w:rsidRPr="00937397">
        <w:rPr>
          <w:rStyle w:val="StyleBoldUnderline"/>
        </w:rPr>
        <w:t>war is always judged</w:t>
      </w:r>
      <w:r w:rsidRPr="00937397">
        <w:rPr>
          <w:sz w:val="16"/>
        </w:rPr>
        <w:t xml:space="preserve"> </w:t>
      </w:r>
      <w:r w:rsidRPr="00937397">
        <w:rPr>
          <w:sz w:val="12"/>
        </w:rPr>
        <w:t xml:space="preserve"> </w:t>
      </w:r>
      <w:r w:rsidRPr="00937397">
        <w:rPr>
          <w:sz w:val="16"/>
        </w:rPr>
        <w:t xml:space="preserve"> </w:t>
      </w:r>
      <w:r w:rsidRPr="00937397">
        <w:rPr>
          <w:rStyle w:val="StyleBoldUnderline"/>
        </w:rPr>
        <w:t xml:space="preserve">twice, first with reference to the </w:t>
      </w:r>
      <w:r w:rsidRPr="00937397">
        <w:rPr>
          <w:rStyle w:val="Emphasis"/>
        </w:rPr>
        <w:t>reasons</w:t>
      </w:r>
      <w:r w:rsidRPr="00937397">
        <w:rPr>
          <w:rStyle w:val="StyleBoldUnderline"/>
        </w:rPr>
        <w:t xml:space="preserve"> states have for fighting, secondly with reference to the </w:t>
      </w:r>
      <w:r w:rsidRPr="00937397">
        <w:rPr>
          <w:rStyle w:val="Emphasis"/>
        </w:rPr>
        <w:t>means</w:t>
      </w:r>
      <w:r w:rsidRPr="00937397">
        <w:rPr>
          <w:rStyle w:val="StyleBoldUnderline"/>
        </w:rPr>
        <w:t xml:space="preserve"> they adopt.”</w:t>
      </w:r>
      <w:r w:rsidRPr="00937397">
        <w:rPr>
          <w:sz w:val="16"/>
        </w:rPr>
        <w:t xml:space="preserve">8 The pacifist suggestion is that there is a third judgment of war that must be made prior to </w:t>
      </w:r>
      <w:r w:rsidRPr="00937397">
        <w:rPr>
          <w:sz w:val="12"/>
        </w:rPr>
        <w:t xml:space="preserve"> </w:t>
      </w:r>
      <w:r w:rsidRPr="00937397">
        <w:rPr>
          <w:sz w:val="16"/>
        </w:rPr>
        <w:t xml:space="preserve"> the other two: might war, by its very nature, be morally wrong? This </w:t>
      </w:r>
      <w:r w:rsidRPr="00937397">
        <w:rPr>
          <w:sz w:val="12"/>
        </w:rPr>
        <w:t xml:space="preserve"> </w:t>
      </w:r>
      <w:r w:rsidRPr="00937397">
        <w:rPr>
          <w:sz w:val="16"/>
        </w:rPr>
        <w:t xml:space="preserve"> issue is considered by Walzer only as an afterthought in an appendix, </w:t>
      </w:r>
      <w:r w:rsidRPr="00937397">
        <w:rPr>
          <w:sz w:val="12"/>
        </w:rPr>
        <w:t xml:space="preserve"> </w:t>
      </w:r>
      <w:r w:rsidRPr="00937397">
        <w:rPr>
          <w:sz w:val="16"/>
        </w:rPr>
        <w:t xml:space="preserve"> where it is dismissed as naïve. Perhaps Walzer should not be faulted for </w:t>
      </w:r>
      <w:r w:rsidRPr="00937397">
        <w:rPr>
          <w:sz w:val="12"/>
        </w:rPr>
        <w:t xml:space="preserve"> </w:t>
      </w:r>
      <w:r w:rsidRPr="00937397">
        <w:rPr>
          <w:sz w:val="16"/>
        </w:rPr>
        <w:t xml:space="preserve"> this omission, since he defines his task as describing the conventional </w:t>
      </w:r>
      <w:r w:rsidRPr="00937397">
        <w:rPr>
          <w:sz w:val="12"/>
        </w:rPr>
        <w:t xml:space="preserve"> </w:t>
      </w:r>
      <w:r w:rsidRPr="00937397">
        <w:rPr>
          <w:sz w:val="16"/>
        </w:rPr>
        <w:t xml:space="preserve"> morality of war and, as has been argued above, </w:t>
      </w:r>
      <w:r w:rsidRPr="00937397">
        <w:rPr>
          <w:rStyle w:val="StyleBoldUnderline"/>
        </w:rPr>
        <w:t>conventional morality</w:t>
      </w:r>
      <w:r w:rsidRPr="00937397">
        <w:rPr>
          <w:sz w:val="16"/>
        </w:rPr>
        <w:t xml:space="preserve"> </w:t>
      </w:r>
      <w:r w:rsidRPr="00937397">
        <w:rPr>
          <w:sz w:val="12"/>
        </w:rPr>
        <w:t xml:space="preserve"> </w:t>
      </w:r>
      <w:r w:rsidRPr="00937397">
        <w:rPr>
          <w:sz w:val="16"/>
        </w:rPr>
        <w:t xml:space="preserve"> </w:t>
      </w:r>
      <w:r w:rsidRPr="00937397">
        <w:rPr>
          <w:rStyle w:val="StyleBoldUnderline"/>
        </w:rPr>
        <w:t>does take warism for granted</w:t>
      </w:r>
      <w:r w:rsidRPr="00937397">
        <w:rPr>
          <w:sz w:val="16"/>
        </w:rPr>
        <w:t xml:space="preserve">. To this extent Walzer is correct. And </w:t>
      </w:r>
      <w:r w:rsidRPr="00937397">
        <w:rPr>
          <w:sz w:val="12"/>
        </w:rPr>
        <w:t xml:space="preserve"> </w:t>
      </w:r>
      <w:r w:rsidRPr="00937397">
        <w:rPr>
          <w:sz w:val="16"/>
        </w:rPr>
        <w:t xml:space="preserve"> this is just the point: </w:t>
      </w:r>
      <w:r w:rsidRPr="00937397">
        <w:rPr>
          <w:rStyle w:val="StyleBoldUnderline"/>
        </w:rPr>
        <w:t xml:space="preserve">our </w:t>
      </w:r>
      <w:r w:rsidRPr="00937397">
        <w:rPr>
          <w:rStyle w:val="StyleBoldUnderline"/>
          <w:highlight w:val="cyan"/>
        </w:rPr>
        <w:t>warist conceptual frameworks</w:t>
      </w:r>
      <w:r w:rsidRPr="00937397">
        <w:rPr>
          <w:rStyle w:val="StyleBoldUnderline"/>
        </w:rPr>
        <w:t>— our warist</w:t>
      </w:r>
      <w:r w:rsidRPr="00937397">
        <w:rPr>
          <w:sz w:val="16"/>
        </w:rPr>
        <w:t xml:space="preserve"> </w:t>
      </w:r>
      <w:r w:rsidRPr="00937397">
        <w:rPr>
          <w:sz w:val="12"/>
        </w:rPr>
        <w:t xml:space="preserve"> </w:t>
      </w:r>
      <w:r w:rsidRPr="00937397">
        <w:rPr>
          <w:sz w:val="16"/>
        </w:rPr>
        <w:t xml:space="preserve"> </w:t>
      </w:r>
      <w:r w:rsidRPr="00937397">
        <w:rPr>
          <w:rStyle w:val="StyleBoldUnderline"/>
        </w:rPr>
        <w:t xml:space="preserve">normative lenses— </w:t>
      </w:r>
      <w:r w:rsidRPr="00937397">
        <w:rPr>
          <w:rStyle w:val="Emphasis"/>
          <w:highlight w:val="cyan"/>
        </w:rPr>
        <w:t>blind us to the root question</w:t>
      </w:r>
      <w:r w:rsidRPr="00937397">
        <w:rPr>
          <w:sz w:val="16"/>
        </w:rPr>
        <w:t xml:space="preserve">. The concern of pacifists is to expose the hidden warist bias and not merely describe cultural values. Pacifists seek to examine cultural values and recommend what they ought to be. </w:t>
      </w:r>
      <w:r w:rsidRPr="00937397">
        <w:rPr>
          <w:rStyle w:val="StyleBoldUnderline"/>
        </w:rPr>
        <w:t>This is why the pacifist insists on judging war</w:t>
      </w:r>
      <w:r w:rsidRPr="00937397">
        <w:rPr>
          <w:sz w:val="16"/>
        </w:rPr>
        <w:t xml:space="preserve"> </w:t>
      </w:r>
      <w:r w:rsidRPr="00937397">
        <w:rPr>
          <w:sz w:val="12"/>
        </w:rPr>
        <w:t xml:space="preserve"> </w:t>
      </w:r>
      <w:r w:rsidRPr="00937397">
        <w:rPr>
          <w:sz w:val="16"/>
        </w:rPr>
        <w:t xml:space="preserve"> </w:t>
      </w:r>
      <w:r w:rsidRPr="00937397">
        <w:rPr>
          <w:rStyle w:val="Emphasis"/>
        </w:rPr>
        <w:t>in itself</w:t>
      </w:r>
      <w:r w:rsidRPr="00937397">
        <w:rPr>
          <w:rStyle w:val="StyleBoldUnderline"/>
        </w:rPr>
        <w:t xml:space="preserve">, a judgment </w:t>
      </w:r>
      <w:r w:rsidRPr="00937397">
        <w:rPr>
          <w:rStyle w:val="Emphasis"/>
        </w:rPr>
        <w:t>more fundamental</w:t>
      </w:r>
      <w:r w:rsidRPr="00937397">
        <w:rPr>
          <w:rStyle w:val="StyleBoldUnderline"/>
        </w:rPr>
        <w:t xml:space="preserve"> than the more </w:t>
      </w:r>
      <w:r w:rsidRPr="00937397">
        <w:rPr>
          <w:rStyle w:val="Emphasis"/>
        </w:rPr>
        <w:t>limited assessments</w:t>
      </w:r>
      <w:r w:rsidRPr="00937397">
        <w:rPr>
          <w:rStyle w:val="StyleBoldUnderline"/>
        </w:rPr>
        <w:t xml:space="preserve"> of the morality of a given war or the morality of </w:t>
      </w:r>
      <w:r w:rsidRPr="00937397">
        <w:rPr>
          <w:rStyle w:val="Emphasis"/>
        </w:rPr>
        <w:t>specific acts</w:t>
      </w:r>
      <w:r w:rsidRPr="00937397">
        <w:rPr>
          <w:rStyle w:val="StyleBoldUnderline"/>
        </w:rPr>
        <w:t xml:space="preserve"> within a particular war.</w:t>
      </w:r>
    </w:p>
    <w:p w14:paraId="4EF0E18A" w14:textId="77777777" w:rsidR="00323A65" w:rsidRPr="00937397" w:rsidRDefault="00323A65" w:rsidP="00323A65">
      <w:pPr>
        <w:rPr>
          <w:rStyle w:val="StyleBoldUnderline"/>
        </w:rPr>
      </w:pPr>
    </w:p>
    <w:p w14:paraId="0A0953F6" w14:textId="77777777" w:rsidR="00323A65" w:rsidRPr="00937397" w:rsidRDefault="00323A65" w:rsidP="00323A65">
      <w:pPr>
        <w:rPr>
          <w:b/>
          <w:sz w:val="26"/>
          <w:szCs w:val="26"/>
        </w:rPr>
      </w:pPr>
      <w:r>
        <w:rPr>
          <w:b/>
          <w:sz w:val="26"/>
          <w:szCs w:val="26"/>
        </w:rPr>
        <w:t>T</w:t>
      </w:r>
      <w:r w:rsidRPr="00937397">
        <w:rPr>
          <w:b/>
          <w:sz w:val="26"/>
          <w:szCs w:val="26"/>
        </w:rPr>
        <w:t>his mindset is important – our consciousness of war guarantees endless violence that ensures planetary destruction and structural violence</w:t>
      </w:r>
    </w:p>
    <w:p w14:paraId="22E6BC44" w14:textId="77777777" w:rsidR="00323A65" w:rsidRPr="00937397" w:rsidRDefault="00323A65" w:rsidP="00323A65">
      <w:r w:rsidRPr="00937397">
        <w:rPr>
          <w:b/>
          <w:sz w:val="26"/>
          <w:szCs w:val="26"/>
        </w:rPr>
        <w:t>Lawrence 9</w:t>
      </w:r>
      <w:r w:rsidRPr="00937397">
        <w:t xml:space="preserve"> (Grant, “Military Industrial "War" Consciousness Responsible for Economic and Social Collapse,” OEN—OpEdNews, March 27)</w:t>
      </w:r>
    </w:p>
    <w:p w14:paraId="08D14384" w14:textId="77777777" w:rsidR="00323A65" w:rsidRPr="00937397" w:rsidRDefault="00323A65" w:rsidP="00323A65">
      <w:pPr>
        <w:rPr>
          <w:rStyle w:val="StyleBoldUnderline"/>
        </w:rPr>
      </w:pPr>
      <w:r w:rsidRPr="00937397">
        <w:rPr>
          <w:sz w:val="16"/>
        </w:rPr>
        <w:t>As a presidential candidate, </w:t>
      </w:r>
      <w:hyperlink r:id="rId13" w:history="1">
        <w:r w:rsidRPr="00937397">
          <w:rPr>
            <w:sz w:val="16"/>
          </w:rPr>
          <w:t>Barack Obama</w:t>
        </w:r>
      </w:hyperlink>
      <w:r w:rsidRPr="00937397">
        <w:rPr>
          <w:sz w:val="16"/>
        </w:rPr>
        <w:t xml:space="preserve"> called </w:t>
      </w:r>
      <w:hyperlink r:id="rId14" w:history="1">
        <w:r w:rsidRPr="00937397">
          <w:rPr>
            <w:sz w:val="16"/>
          </w:rPr>
          <w:t>Afghanistan</w:t>
        </w:r>
      </w:hyperlink>
      <w:r w:rsidRPr="00937397">
        <w:rPr>
          <w:sz w:val="16"/>
        </w:rPr>
        <w:t xml:space="preserve"> ''the war we must win.'' He was absolutely right. Now it is time to win it... Senators </w:t>
      </w:r>
      <w:hyperlink r:id="rId15" w:history="1">
        <w:r w:rsidRPr="00937397">
          <w:rPr>
            <w:sz w:val="16"/>
          </w:rPr>
          <w:t>John McCain</w:t>
        </w:r>
      </w:hyperlink>
      <w:r w:rsidRPr="00937397">
        <w:rPr>
          <w:sz w:val="16"/>
        </w:rPr>
        <w:t xml:space="preserve"> and Joseph Lieberman </w:t>
      </w:r>
      <w:hyperlink r:id="rId16" w:history="1">
        <w:r w:rsidRPr="00937397">
          <w:rPr>
            <w:sz w:val="16"/>
          </w:rPr>
          <w:t>calling</w:t>
        </w:r>
      </w:hyperlink>
      <w:r w:rsidRPr="00937397">
        <w:rPr>
          <w:sz w:val="16"/>
        </w:rPr>
        <w:t xml:space="preserve"> for an expanded war in Afghanistan "How true it is that </w:t>
      </w:r>
      <w:r w:rsidRPr="00937397">
        <w:rPr>
          <w:rStyle w:val="StyleBoldUnderline"/>
        </w:rPr>
        <w:t>war can destroy everything of value.</w:t>
      </w:r>
      <w:r w:rsidRPr="00937397">
        <w:rPr>
          <w:sz w:val="16"/>
        </w:rPr>
        <w:t xml:space="preserve">" Pope Benedict XVI </w:t>
      </w:r>
      <w:hyperlink r:id="rId17" w:history="1">
        <w:r w:rsidRPr="00937397">
          <w:rPr>
            <w:sz w:val="16"/>
          </w:rPr>
          <w:t>decrying</w:t>
        </w:r>
      </w:hyperlink>
      <w:r w:rsidRPr="00937397">
        <w:rPr>
          <w:sz w:val="16"/>
        </w:rPr>
        <w:t xml:space="preserve"> the suffering of Africa Where </w:t>
      </w:r>
      <w:r w:rsidRPr="00937397">
        <w:rPr>
          <w:sz w:val="16"/>
        </w:rPr>
        <w:lastRenderedPageBreak/>
        <w:t xml:space="preserve">troops have been quartered, brambles and thorns spring up. In the track of great armies there must follow lean years. Lao Tzu on </w:t>
      </w:r>
      <w:hyperlink r:id="rId18" w:history="1">
        <w:r w:rsidRPr="00937397">
          <w:rPr>
            <w:sz w:val="16"/>
          </w:rPr>
          <w:t xml:space="preserve">War </w:t>
        </w:r>
      </w:hyperlink>
      <w:r w:rsidRPr="00937397">
        <w:rPr>
          <w:rStyle w:val="StyleBoldUnderline"/>
        </w:rPr>
        <w:t xml:space="preserve">As Americans we </w:t>
      </w:r>
      <w:r w:rsidRPr="00937397">
        <w:rPr>
          <w:rStyle w:val="StyleBoldUnderline"/>
          <w:highlight w:val="cyan"/>
        </w:rPr>
        <w:t xml:space="preserve">are raised on the utility of war to conquer </w:t>
      </w:r>
      <w:r w:rsidRPr="00937397">
        <w:rPr>
          <w:rStyle w:val="Emphasis"/>
          <w:highlight w:val="cyan"/>
        </w:rPr>
        <w:t>every problem.</w:t>
      </w:r>
      <w:r w:rsidRPr="00937397">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37397">
        <w:rPr>
          <w:rStyle w:val="StyleBoldUnderline"/>
        </w:rPr>
        <w:t xml:space="preserve">In the </w:t>
      </w:r>
      <w:hyperlink r:id="rId19" w:history="1">
        <w:r w:rsidRPr="00937397">
          <w:rPr>
            <w:rStyle w:val="StyleBoldUnderline"/>
          </w:rPr>
          <w:t>United States</w:t>
        </w:r>
      </w:hyperlink>
      <w:r w:rsidRPr="00937397">
        <w:rPr>
          <w:rStyle w:val="StyleBoldUnderline"/>
        </w:rPr>
        <w:t>, so</w:t>
      </w:r>
      <w:r w:rsidRPr="00937397">
        <w:rPr>
          <w:rStyle w:val="StyleBoldUnderline"/>
          <w:highlight w:val="cyan"/>
        </w:rPr>
        <w:t>l</w:t>
      </w:r>
      <w:r w:rsidRPr="00937397">
        <w:rPr>
          <w:rStyle w:val="StyleBoldUnderline"/>
        </w:rPr>
        <w:t xml:space="preserve">utions can only be found in terms of wars. </w:t>
      </w:r>
      <w:r w:rsidRPr="00937397">
        <w:rPr>
          <w:rStyle w:val="StyleBoldUnderline"/>
          <w:highlight w:val="cyan"/>
        </w:rPr>
        <w:t>In a society that functions to support a</w:t>
      </w:r>
      <w:r w:rsidRPr="00937397">
        <w:rPr>
          <w:rStyle w:val="StyleBoldUnderline"/>
        </w:rPr>
        <w:t xml:space="preserve"> massive </w:t>
      </w:r>
      <w:r w:rsidRPr="00937397">
        <w:rPr>
          <w:rStyle w:val="StyleBoldUnderline"/>
          <w:highlight w:val="cyan"/>
        </w:rPr>
        <w:t>military</w:t>
      </w:r>
      <w:r w:rsidRPr="00937397">
        <w:rPr>
          <w:rStyle w:val="StyleBoldUnderline"/>
        </w:rPr>
        <w:t xml:space="preserve"> industrial </w:t>
      </w:r>
      <w:r w:rsidRPr="00937397">
        <w:rPr>
          <w:rStyle w:val="StyleBoldUnderline"/>
          <w:highlight w:val="cyan"/>
        </w:rPr>
        <w:t>war machine</w:t>
      </w:r>
      <w:r w:rsidRPr="00937397">
        <w:rPr>
          <w:sz w:val="16"/>
        </w:rPr>
        <w:t xml:space="preserve"> and empire, </w:t>
      </w:r>
      <w:r w:rsidRPr="00937397">
        <w:rPr>
          <w:rStyle w:val="StyleBoldUnderline"/>
        </w:rPr>
        <w:t xml:space="preserve">it </w:t>
      </w:r>
      <w:r w:rsidRPr="00937397">
        <w:rPr>
          <w:rStyle w:val="StyleBoldUnderline"/>
          <w:highlight w:val="cyan"/>
        </w:rPr>
        <w:t xml:space="preserve">is important that the </w:t>
      </w:r>
      <w:r w:rsidRPr="00937397">
        <w:rPr>
          <w:rStyle w:val="Emphasis"/>
          <w:highlight w:val="cyan"/>
        </w:rPr>
        <w:t>terms</w:t>
      </w:r>
      <w:r w:rsidRPr="00937397">
        <w:rPr>
          <w:rStyle w:val="StyleBoldUnderline"/>
          <w:highlight w:val="cyan"/>
        </w:rPr>
        <w:t xml:space="preserve"> promoted support the </w:t>
      </w:r>
      <w:r w:rsidRPr="00937397">
        <w:rPr>
          <w:rStyle w:val="Emphasis"/>
          <w:highlight w:val="cyan"/>
        </w:rPr>
        <w:t>conditioning of</w:t>
      </w:r>
      <w:r w:rsidRPr="00937397">
        <w:rPr>
          <w:rStyle w:val="StyleBoldUnderline"/>
          <w:highlight w:val="cyan"/>
        </w:rPr>
        <w:t xml:space="preserve"> its </w:t>
      </w:r>
      <w:r w:rsidRPr="00937397">
        <w:rPr>
          <w:rStyle w:val="Emphasis"/>
          <w:highlight w:val="cyan"/>
        </w:rPr>
        <w:t>citizens</w:t>
      </w:r>
      <w:r w:rsidRPr="00937397">
        <w:rPr>
          <w:sz w:val="16"/>
        </w:rPr>
        <w:t xml:space="preserve">. </w:t>
      </w:r>
      <w:r w:rsidRPr="00937397">
        <w:rPr>
          <w:rStyle w:val="StyleBoldUnderline"/>
        </w:rPr>
        <w:t>We are conditioned to see war as the solution to</w:t>
      </w:r>
      <w:r w:rsidRPr="00937397">
        <w:rPr>
          <w:sz w:val="16"/>
        </w:rPr>
        <w:t xml:space="preserve"> major </w:t>
      </w:r>
      <w:r w:rsidRPr="00937397">
        <w:rPr>
          <w:rStyle w:val="StyleBoldUnderline"/>
        </w:rPr>
        <w:t>social ills and</w:t>
      </w:r>
      <w:r w:rsidRPr="00937397">
        <w:rPr>
          <w:sz w:val="16"/>
        </w:rPr>
        <w:t xml:space="preserve"> major </w:t>
      </w:r>
      <w:r w:rsidRPr="00937397">
        <w:rPr>
          <w:rStyle w:val="StyleBoldUnderline"/>
        </w:rPr>
        <w:t>political disagreements.</w:t>
      </w:r>
      <w:r w:rsidRPr="00937397">
        <w:rPr>
          <w:sz w:val="16"/>
        </w:rPr>
        <w:t xml:space="preserve"> That way </w:t>
      </w:r>
      <w:r w:rsidRPr="00937397">
        <w:rPr>
          <w:rStyle w:val="StyleBoldUnderline"/>
        </w:rPr>
        <w:t>when we see so much of our resources devoted to war then we don't question the utility of it. The term "war" excites</w:t>
      </w:r>
      <w:r w:rsidRPr="00937397">
        <w:rPr>
          <w:sz w:val="16"/>
        </w:rPr>
        <w:t xml:space="preserve"> mind and body </w:t>
      </w:r>
      <w:r w:rsidRPr="00937397">
        <w:rPr>
          <w:rStyle w:val="StyleBoldUnderline"/>
        </w:rPr>
        <w:t>and creates a fear mentality</w:t>
      </w:r>
      <w:r w:rsidRPr="00937397">
        <w:rPr>
          <w:sz w:val="16"/>
        </w:rPr>
        <w:t xml:space="preserve"> that looks at life in terms of attack. In war, there has to be an attack and a must win attitude to carry us to victory. </w:t>
      </w:r>
      <w:r w:rsidRPr="00937397">
        <w:rPr>
          <w:rStyle w:val="StyleBoldUnderline"/>
        </w:rPr>
        <w:t>But is this war mentality working for us?</w:t>
      </w:r>
      <w:r w:rsidRPr="00937397">
        <w:rPr>
          <w:sz w:val="16"/>
        </w:rPr>
        <w:t xml:space="preserve"> In an age when </w:t>
      </w:r>
      <w:r w:rsidRPr="00937397">
        <w:rPr>
          <w:rStyle w:val="StyleBoldUnderline"/>
        </w:rPr>
        <w:t>nearly half of our tax money goes to support the war machine</w:t>
      </w:r>
      <w:r w:rsidRPr="00937397">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37397">
        <w:rPr>
          <w:rStyle w:val="StyleBoldUnderline"/>
          <w:highlight w:val="cyan"/>
        </w:rPr>
        <w:t xml:space="preserve">Our society is </w:t>
      </w:r>
      <w:r w:rsidRPr="00937397">
        <w:rPr>
          <w:rStyle w:val="Emphasis"/>
          <w:highlight w:val="cyan"/>
        </w:rPr>
        <w:t>dripping violence</w:t>
      </w:r>
      <w:r w:rsidRPr="00937397">
        <w:rPr>
          <w:sz w:val="16"/>
        </w:rPr>
        <w:t xml:space="preserve">. The violence is </w:t>
      </w:r>
      <w:r w:rsidRPr="00937397">
        <w:rPr>
          <w:rStyle w:val="StyleBoldUnderline"/>
        </w:rPr>
        <w:t>fed by poverty, social injustice,</w:t>
      </w:r>
      <w:r w:rsidRPr="00937397">
        <w:rPr>
          <w:sz w:val="16"/>
        </w:rPr>
        <w:t xml:space="preserve"> the break down of family </w:t>
      </w:r>
      <w:r w:rsidRPr="00937397">
        <w:rPr>
          <w:rStyle w:val="StyleBoldUnderline"/>
        </w:rPr>
        <w:t>and</w:t>
      </w:r>
      <w:r w:rsidRPr="00937397">
        <w:rPr>
          <w:sz w:val="16"/>
        </w:rPr>
        <w:t xml:space="preserve"> community that also arises from </w:t>
      </w:r>
      <w:r w:rsidRPr="00937397">
        <w:rPr>
          <w:rStyle w:val="StyleBoldUnderline"/>
        </w:rPr>
        <w:t>economic injustice</w:t>
      </w:r>
      <w:r w:rsidRPr="00937397">
        <w:rPr>
          <w:sz w:val="16"/>
        </w:rPr>
        <w:t xml:space="preserve">, and by the managed media. </w:t>
      </w:r>
      <w:r w:rsidRPr="00937397">
        <w:rPr>
          <w:rStyle w:val="StyleBoldUnderline"/>
          <w:highlight w:val="cyan"/>
        </w:rPr>
        <w:t>The cycle of violence</w:t>
      </w:r>
      <w:r w:rsidRPr="00937397">
        <w:rPr>
          <w:rStyle w:val="StyleBoldUnderline"/>
        </w:rPr>
        <w:t xml:space="preserve"> that exists in our society </w:t>
      </w:r>
      <w:r w:rsidRPr="00937397">
        <w:rPr>
          <w:rStyle w:val="StyleBoldUnderline"/>
          <w:highlight w:val="cyan"/>
        </w:rPr>
        <w:t>exists because it is useful to those that control society</w:t>
      </w:r>
      <w:r w:rsidRPr="00937397">
        <w:rPr>
          <w:rStyle w:val="StyleBoldUnderline"/>
        </w:rPr>
        <w:t>. It is easier to sell the war machine when your population is conditioned to violence. Our military industrial consciousness may not be working for</w:t>
      </w:r>
      <w:r w:rsidRPr="00937397">
        <w:rPr>
          <w:sz w:val="16"/>
        </w:rPr>
        <w:t xml:space="preserve"> nearly </w:t>
      </w:r>
      <w:r w:rsidRPr="00937397">
        <w:rPr>
          <w:rStyle w:val="StyleBoldUnderline"/>
        </w:rPr>
        <w:t>all of the life of the planet but it does work for the very few that are the master manipulators of our values</w:t>
      </w:r>
      <w:r w:rsidRPr="00937397">
        <w:rPr>
          <w:sz w:val="16"/>
        </w:rPr>
        <w:t xml:space="preserve"> and our consciousness. Rupert Murdoch, the media monopoly man that runs the "Fair and Balanced" </w:t>
      </w:r>
      <w:hyperlink r:id="rId20" w:history="1">
        <w:r w:rsidRPr="00937397">
          <w:rPr>
            <w:sz w:val="16"/>
          </w:rPr>
          <w:t>Fox Network</w:t>
        </w:r>
      </w:hyperlink>
      <w:r w:rsidRPr="00937397">
        <w:rPr>
          <w:sz w:val="16"/>
        </w:rPr>
        <w:t xml:space="preserve">, Sky Television, and </w:t>
      </w:r>
      <w:hyperlink r:id="rId21" w:history="1">
        <w:r w:rsidRPr="00937397">
          <w:rPr>
            <w:sz w:val="16"/>
          </w:rPr>
          <w:t>News Corp</w:t>
        </w:r>
      </w:hyperlink>
      <w:r w:rsidRPr="00937397">
        <w:rPr>
          <w:sz w:val="16"/>
        </w:rPr>
        <w:t xml:space="preserve"> just to name a few, </w:t>
      </w:r>
      <w:hyperlink r:id="rId22" w:history="1">
        <w:r w:rsidRPr="00937397">
          <w:rPr>
            <w:sz w:val="16"/>
          </w:rPr>
          <w:t>had</w:t>
        </w:r>
      </w:hyperlink>
      <w:r w:rsidRPr="00937397">
        <w:rPr>
          <w:sz w:val="16"/>
        </w:rPr>
        <w:t xml:space="preserve"> all of his 175 newspapers editorialize in favor of the </w:t>
      </w:r>
      <w:hyperlink r:id="rId23" w:history="1">
        <w:r w:rsidRPr="00937397">
          <w:rPr>
            <w:sz w:val="16"/>
          </w:rPr>
          <w:t>Iraq war</w:t>
        </w:r>
      </w:hyperlink>
      <w:r w:rsidRPr="00937397">
        <w:rPr>
          <w:sz w:val="16"/>
        </w:rPr>
        <w:t xml:space="preserve">. Murdoch snickers when </w:t>
      </w:r>
      <w:hyperlink r:id="rId24" w:history="1">
        <w:r w:rsidRPr="00937397">
          <w:rPr>
            <w:sz w:val="16"/>
          </w:rPr>
          <w:t>he says</w:t>
        </w:r>
      </w:hyperlink>
      <w:r w:rsidRPr="00937397">
        <w:rPr>
          <w:sz w:val="16"/>
        </w:rPr>
        <w:t xml:space="preserve"> "we tried" to manipulate public opinion." The Iraq war was a good war to Murdoch</w:t>
      </w:r>
      <w:hyperlink r:id="rId25" w:history="1">
        <w:r w:rsidRPr="00937397">
          <w:rPr>
            <w:sz w:val="16"/>
          </w:rPr>
          <w:t xml:space="preserve"> because,</w:t>
        </w:r>
      </w:hyperlink>
      <w:r w:rsidRPr="00937397">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37397">
        <w:rPr>
          <w:rStyle w:val="StyleBoldUnderline"/>
          <w:highlight w:val="cyan"/>
        </w:rPr>
        <w:t xml:space="preserve">War is big business and it is supported by a </w:t>
      </w:r>
      <w:r w:rsidRPr="00937397">
        <w:rPr>
          <w:rStyle w:val="Emphasis"/>
          <w:highlight w:val="cyan"/>
        </w:rPr>
        <w:t>war consciousness that allows it to prosper.</w:t>
      </w:r>
      <w:r w:rsidRPr="00937397">
        <w:rPr>
          <w:rStyle w:val="StyleBoldUnderline"/>
        </w:rPr>
        <w:t xml:space="preserve"> That is why</w:t>
      </w:r>
      <w:r w:rsidRPr="00937397">
        <w:rPr>
          <w:sz w:val="16"/>
        </w:rPr>
        <w:t xml:space="preserve"> more war in Afghanistan, the war on Palestinians, and the </w:t>
      </w:r>
      <w:r w:rsidRPr="00937397">
        <w:rPr>
          <w:rStyle w:val="StyleBoldUnderline"/>
        </w:rPr>
        <w:t>other wars around the planet</w:t>
      </w:r>
      <w:r w:rsidRPr="00937397">
        <w:rPr>
          <w:sz w:val="16"/>
        </w:rPr>
        <w:t xml:space="preserve"> in which the </w:t>
      </w:r>
      <w:hyperlink r:id="rId26" w:history="1">
        <w:r w:rsidRPr="00937397">
          <w:rPr>
            <w:sz w:val="16"/>
          </w:rPr>
          <w:t>military industrial complex</w:t>
        </w:r>
      </w:hyperlink>
      <w:r w:rsidRPr="00937397">
        <w:rPr>
          <w:sz w:val="16"/>
        </w:rPr>
        <w:t xml:space="preserve"> builds massive wealth and power </w:t>
      </w:r>
      <w:r w:rsidRPr="00937397">
        <w:rPr>
          <w:rStyle w:val="StyleBoldUnderline"/>
        </w:rPr>
        <w:t xml:space="preserve">will continue. The military industrial war mentality is not only killing, maiming, and destroying but it is also contributing to the present social and economic collapse. </w:t>
      </w:r>
      <w:r w:rsidRPr="00937397">
        <w:rPr>
          <w:sz w:val="16"/>
        </w:rPr>
        <w:t xml:space="preserve">As mentioned previously, </w:t>
      </w:r>
      <w:r w:rsidRPr="00937397">
        <w:rPr>
          <w:rStyle w:val="StyleBoldUnderline"/>
        </w:rPr>
        <w:t xml:space="preserve">the massive wealth transfer that occurs when the American people give half of their money to support death and destruction is money that could have gone to support a just society. It is no accident that </w:t>
      </w:r>
      <w:r w:rsidRPr="00937397">
        <w:rPr>
          <w:rStyle w:val="StyleBoldUnderline"/>
          <w:highlight w:val="cyan"/>
        </w:rPr>
        <w:t>after years of war and preparing for war, our society is crumbling.</w:t>
      </w:r>
      <w:r w:rsidRPr="00937397">
        <w:rPr>
          <w:rStyle w:val="StyleBoldUnderline"/>
        </w:rPr>
        <w:t xml:space="preserve"> Science</w:t>
      </w:r>
      <w:r w:rsidRPr="00937397">
        <w:rPr>
          <w:sz w:val="16"/>
        </w:rPr>
        <w:t xml:space="preserve"> and </w:t>
      </w:r>
      <w:r w:rsidRPr="00937397">
        <w:rPr>
          <w:rStyle w:val="StyleBoldUnderline"/>
        </w:rPr>
        <w:t>technological</w:t>
      </w:r>
      <w:r w:rsidRPr="00937397">
        <w:rPr>
          <w:sz w:val="16"/>
        </w:rPr>
        <w:t xml:space="preserve"> resources along with </w:t>
      </w:r>
      <w:r w:rsidRPr="00937397">
        <w:rPr>
          <w:rStyle w:val="StyleBoldUnderline"/>
        </w:rPr>
        <w:t xml:space="preserve">economic and natural resources have been squandered in the never-ending pursuit of enemies. </w:t>
      </w:r>
      <w:r w:rsidRPr="00937397">
        <w:rPr>
          <w:rStyle w:val="StyleBoldUnderline"/>
          <w:highlight w:val="cyan"/>
        </w:rPr>
        <w:t xml:space="preserve">All of that energy </w:t>
      </w:r>
      <w:r w:rsidRPr="00937397">
        <w:rPr>
          <w:rStyle w:val="Emphasis"/>
          <w:highlight w:val="cyan"/>
        </w:rPr>
        <w:t>could</w:t>
      </w:r>
      <w:r w:rsidRPr="00937397">
        <w:rPr>
          <w:rStyle w:val="StyleBoldUnderline"/>
          <w:highlight w:val="cyan"/>
        </w:rPr>
        <w:t xml:space="preserve"> have been utilized for the good of humanity,</w:t>
      </w:r>
      <w:r w:rsidRPr="00937397">
        <w:rPr>
          <w:sz w:val="16"/>
        </w:rPr>
        <w:t xml:space="preserve"> </w:t>
      </w:r>
      <w:r w:rsidRPr="00937397">
        <w:rPr>
          <w:sz w:val="12"/>
        </w:rPr>
        <w:t>¶</w:t>
      </w:r>
      <w:r w:rsidRPr="00937397">
        <w:rPr>
          <w:sz w:val="16"/>
        </w:rPr>
        <w:t xml:space="preserve"> </w:t>
      </w:r>
      <w:r w:rsidRPr="00937397">
        <w:rPr>
          <w:rStyle w:val="StyleBoldUnderline"/>
        </w:rPr>
        <w:t>instead of maintaining the power positions of the</w:t>
      </w:r>
      <w:r w:rsidRPr="00937397">
        <w:rPr>
          <w:sz w:val="16"/>
        </w:rPr>
        <w:t xml:space="preserve"> very few </w:t>
      </w:r>
      <w:r w:rsidRPr="00937397">
        <w:rPr>
          <w:rStyle w:val="StyleBoldUnderline"/>
        </w:rPr>
        <w:t>super wealthy.</w:t>
      </w:r>
      <w:r w:rsidRPr="00937397">
        <w:rPr>
          <w:sz w:val="16"/>
        </w:rPr>
        <w:t xml:space="preserve"> So the suffering that we give is ultimately the suffering we get. </w:t>
      </w:r>
      <w:r w:rsidRPr="00937397">
        <w:rPr>
          <w:rStyle w:val="StyleBoldUnderline"/>
        </w:rPr>
        <w:t xml:space="preserve">Humans want to believe that they can escape the consciousness that they live in. But </w:t>
      </w:r>
      <w:r w:rsidRPr="00937397">
        <w:rPr>
          <w:rStyle w:val="StyleBoldUnderline"/>
          <w:highlight w:val="cyan"/>
        </w:rPr>
        <w:t xml:space="preserve">that consciousness determines </w:t>
      </w:r>
      <w:r w:rsidRPr="00937397">
        <w:rPr>
          <w:rStyle w:val="Emphasis"/>
          <w:highlight w:val="cyan"/>
        </w:rPr>
        <w:t>what we experience</w:t>
      </w:r>
      <w:r w:rsidRPr="00937397">
        <w:rPr>
          <w:rStyle w:val="StyleBoldUnderline"/>
          <w:highlight w:val="cyan"/>
        </w:rPr>
        <w:t xml:space="preserve"> and </w:t>
      </w:r>
      <w:r w:rsidRPr="00937397">
        <w:rPr>
          <w:rStyle w:val="Emphasis"/>
          <w:highlight w:val="cyan"/>
        </w:rPr>
        <w:t>how we live.</w:t>
      </w:r>
      <w:r w:rsidRPr="00937397">
        <w:rPr>
          <w:sz w:val="16"/>
          <w:highlight w:val="cyan"/>
        </w:rPr>
        <w:t xml:space="preserve"> </w:t>
      </w:r>
      <w:r w:rsidRPr="00937397">
        <w:rPr>
          <w:rStyle w:val="StyleBoldUnderline"/>
          <w:highlight w:val="cyan"/>
        </w:rPr>
        <w:t xml:space="preserve">As long as we choose to live in "War" in </w:t>
      </w:r>
      <w:r w:rsidRPr="00937397">
        <w:rPr>
          <w:rStyle w:val="Emphasis"/>
          <w:highlight w:val="cyan"/>
        </w:rPr>
        <w:t>our minds</w:t>
      </w:r>
      <w:r w:rsidRPr="00937397">
        <w:rPr>
          <w:rStyle w:val="StyleBoldUnderline"/>
          <w:highlight w:val="cyan"/>
        </w:rPr>
        <w:t xml:space="preserve"> then we will continue to get "War" in </w:t>
      </w:r>
      <w:r w:rsidRPr="00937397">
        <w:rPr>
          <w:rStyle w:val="Emphasis"/>
          <w:highlight w:val="cyan"/>
        </w:rPr>
        <w:t>our lives</w:t>
      </w:r>
      <w:r w:rsidRPr="00937397">
        <w:rPr>
          <w:sz w:val="16"/>
        </w:rPr>
        <w:t xml:space="preserve">. </w:t>
      </w:r>
      <w:r w:rsidRPr="00937397">
        <w:rPr>
          <w:rStyle w:val="StyleBoldUnderline"/>
        </w:rPr>
        <w:t>When humanity chooses to wage peace on the world then there will be a flowering of life. But until then we will be forced to live the life our present war consciousness is creating.</w:t>
      </w:r>
    </w:p>
    <w:p w14:paraId="5F17C504" w14:textId="77777777" w:rsidR="00323A65" w:rsidRPr="00937397" w:rsidRDefault="00323A65" w:rsidP="00323A65">
      <w:pPr>
        <w:rPr>
          <w:b/>
          <w:u w:val="single"/>
        </w:rPr>
      </w:pPr>
    </w:p>
    <w:p w14:paraId="2DEE0EC9" w14:textId="77777777" w:rsidR="00323A65" w:rsidRPr="00937397" w:rsidRDefault="00323A65" w:rsidP="00323A65">
      <w:pPr>
        <w:pStyle w:val="Heading4"/>
      </w:pPr>
      <w:r w:rsidRPr="00937397">
        <w:lastRenderedPageBreak/>
        <w:t xml:space="preserve">The alternative must begin in our minds – we need to free ourselves of the presumption towards war and advocate for peace and social justice to stop the flow of militarism that threatens existence </w:t>
      </w:r>
    </w:p>
    <w:p w14:paraId="20B9F0D1" w14:textId="77777777" w:rsidR="00323A65" w:rsidRPr="00937397" w:rsidRDefault="00323A65" w:rsidP="00323A65">
      <w:pPr>
        <w:rPr>
          <w:rStyle w:val="StyleStyleBold12pt"/>
          <w:b w:val="0"/>
          <w:sz w:val="20"/>
        </w:rPr>
      </w:pPr>
      <w:r w:rsidRPr="00937397">
        <w:rPr>
          <w:rStyle w:val="StyleStyleBold12pt"/>
        </w:rPr>
        <w:t xml:space="preserve">Demenchonok 9 </w:t>
      </w:r>
      <w:r w:rsidRPr="00937397">
        <w:rPr>
          <w:rStyle w:val="StyleStyleBold12pt"/>
          <w:sz w:val="20"/>
        </w:rPr>
        <w:t xml:space="preserve">– </w:t>
      </w:r>
      <w:r w:rsidRPr="00937397">
        <w:rPr>
          <w:rStyle w:val="StyleStyleBold12pt"/>
          <w:b w:val="0"/>
          <w:sz w:val="20"/>
        </w:rPr>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14:paraId="18583375" w14:textId="77777777" w:rsidR="00323A65" w:rsidRPr="00937397" w:rsidRDefault="00323A65" w:rsidP="00323A65">
      <w:pPr>
        <w:rPr>
          <w:rStyle w:val="StyleBoldUnderline"/>
        </w:rPr>
      </w:pPr>
      <w:r w:rsidRPr="00937397">
        <w:rPr>
          <w:rStyle w:val="StyleBoldUnderline"/>
        </w:rPr>
        <w:t>Where, then, does the future lie? Unilateralism, hegemonic political anarchy, mass immiseration, ecocide, and global violence</w:t>
      </w:r>
      <w:r w:rsidRPr="00937397">
        <w:rPr>
          <w:sz w:val="16"/>
        </w:rPr>
        <w:t xml:space="preserve">—a Hobbesian bellum omnium contra omnes? </w:t>
      </w:r>
      <w:r w:rsidRPr="00937397">
        <w:rPr>
          <w:rStyle w:val="StyleBoldUnderline"/>
        </w:rPr>
        <w:t>Or international cooperation, social justice, and genuine collective—political and human—security?</w:t>
      </w:r>
      <w:r w:rsidRPr="00937397">
        <w:rPr>
          <w:sz w:val="16"/>
        </w:rPr>
        <w:t xml:space="preserve"> Down which path lies cowering, fragile hope?</w:t>
      </w:r>
      <w:r w:rsidRPr="00937397">
        <w:rPr>
          <w:sz w:val="12"/>
        </w:rPr>
        <w:t>¶</w:t>
      </w:r>
      <w:r w:rsidRPr="00937397">
        <w:rPr>
          <w:sz w:val="16"/>
        </w:rPr>
        <w:t xml:space="preserve"> </w:t>
      </w:r>
      <w:r w:rsidRPr="00937397">
        <w:rPr>
          <w:rStyle w:val="StyleBoldUnderline"/>
        </w:rPr>
        <w:t>Humanistic thinkers</w:t>
      </w:r>
      <w:r w:rsidRPr="00937397">
        <w:rPr>
          <w:sz w:val="16"/>
        </w:rPr>
        <w:t xml:space="preserve"> approach these problems from the perspective of their concern about the situation of individuals and the long-range interests of humanity. They </w:t>
      </w:r>
      <w:r w:rsidRPr="00937397">
        <w:rPr>
          <w:rStyle w:val="StyleBoldUnderline"/>
        </w:rPr>
        <w:t>examine</w:t>
      </w:r>
      <w:r w:rsidRPr="00937397">
        <w:rPr>
          <w:sz w:val="16"/>
        </w:rPr>
        <w:t xml:space="preserve"> in depth the </w:t>
      </w:r>
      <w:r w:rsidRPr="00937397">
        <w:rPr>
          <w:rStyle w:val="Emphasis"/>
        </w:rPr>
        <w:t>root causes</w:t>
      </w:r>
      <w:r w:rsidRPr="00937397">
        <w:rPr>
          <w:rStyle w:val="StyleBoldUnderline"/>
        </w:rPr>
        <w:t xml:space="preserve"> of</w:t>
      </w:r>
      <w:r w:rsidRPr="00937397">
        <w:rPr>
          <w:sz w:val="16"/>
        </w:rPr>
        <w:t xml:space="preserve"> these </w:t>
      </w:r>
      <w:r w:rsidRPr="00937397">
        <w:rPr>
          <w:rStyle w:val="StyleBoldUnderline"/>
        </w:rPr>
        <w:t>problems</w:t>
      </w:r>
      <w:r w:rsidRPr="00937397">
        <w:rPr>
          <w:sz w:val="16"/>
        </w:rPr>
        <w:t xml:space="preserve">, warning about the consequences of escalation </w:t>
      </w:r>
      <w:r w:rsidRPr="00937397">
        <w:rPr>
          <w:rStyle w:val="StyleBoldUnderline"/>
        </w:rPr>
        <w:t>and</w:t>
      </w:r>
      <w:r w:rsidRPr="00937397">
        <w:rPr>
          <w:sz w:val="16"/>
        </w:rPr>
        <w:t xml:space="preserve">, at the same time, </w:t>
      </w:r>
      <w:r w:rsidRPr="00937397">
        <w:rPr>
          <w:rStyle w:val="StyleBoldUnderline"/>
        </w:rPr>
        <w:t>indicating</w:t>
      </w:r>
      <w:r w:rsidRPr="00937397">
        <w:rPr>
          <w:sz w:val="16"/>
        </w:rPr>
        <w:t xml:space="preserve"> the prospect of their </w:t>
      </w:r>
      <w:r w:rsidRPr="00937397">
        <w:rPr>
          <w:rStyle w:val="StyleBoldUnderline"/>
        </w:rPr>
        <w:t xml:space="preserve">possible solutions through nonviolent means and a growing global consciousness. </w:t>
      </w:r>
      <w:r w:rsidRPr="00937397">
        <w:rPr>
          <w:rStyle w:val="StyleBoldUnderline"/>
          <w:highlight w:val="cyan"/>
        </w:rPr>
        <w:t xml:space="preserve">Today's world is in </w:t>
      </w:r>
      <w:r w:rsidRPr="00937397">
        <w:rPr>
          <w:rStyle w:val="Emphasis"/>
          <w:highlight w:val="cyan"/>
        </w:rPr>
        <w:t>desperate need</w:t>
      </w:r>
      <w:r w:rsidRPr="00937397">
        <w:rPr>
          <w:rStyle w:val="StyleBoldUnderline"/>
          <w:highlight w:val="cyan"/>
        </w:rPr>
        <w:t xml:space="preserve"> of realistic alternatives to violent conflict. Nonviolent action</w:t>
      </w:r>
      <w:r w:rsidRPr="00937397">
        <w:rPr>
          <w:rStyle w:val="StyleBoldUnderline"/>
        </w:rPr>
        <w:t>—properly planned and executed—</w:t>
      </w:r>
      <w:r w:rsidRPr="00937397">
        <w:rPr>
          <w:rStyle w:val="StyleBoldUnderline"/>
          <w:highlight w:val="cyan"/>
        </w:rPr>
        <w:t>is</w:t>
      </w:r>
      <w:r w:rsidRPr="00937397">
        <w:rPr>
          <w:rStyle w:val="StyleBoldUnderline"/>
        </w:rPr>
        <w:t xml:space="preserve"> a </w:t>
      </w:r>
      <w:r w:rsidRPr="00937397">
        <w:rPr>
          <w:rStyle w:val="Emphasis"/>
          <w:highlight w:val="cyan"/>
        </w:rPr>
        <w:t>powerful and effective</w:t>
      </w:r>
      <w:r w:rsidRPr="00937397">
        <w:rPr>
          <w:rStyle w:val="StyleBoldUnderline"/>
        </w:rPr>
        <w:t xml:space="preserve"> force for political and social change. The ideas of </w:t>
      </w:r>
      <w:r w:rsidRPr="00937397">
        <w:rPr>
          <w:rStyle w:val="StyleBoldUnderline"/>
          <w:highlight w:val="cyan"/>
        </w:rPr>
        <w:t>peace and nonviolence</w:t>
      </w:r>
      <w:r w:rsidRPr="00937397">
        <w:rPr>
          <w:rStyle w:val="StyleBoldUnderline"/>
        </w:rPr>
        <w:t>, as expressed by</w:t>
      </w:r>
      <w:r w:rsidRPr="00937397">
        <w:rPr>
          <w:sz w:val="16"/>
        </w:rPr>
        <w:t xml:space="preserve"> Immanuel </w:t>
      </w:r>
      <w:r w:rsidRPr="00937397">
        <w:rPr>
          <w:rStyle w:val="StyleBoldUnderline"/>
        </w:rPr>
        <w:t>Kant,</w:t>
      </w:r>
      <w:r w:rsidRPr="00937397">
        <w:rPr>
          <w:sz w:val="16"/>
        </w:rPr>
        <w:t xml:space="preserve"> Leo </w:t>
      </w:r>
      <w:r w:rsidRPr="00937397">
        <w:rPr>
          <w:rStyle w:val="StyleBoldUnderline"/>
        </w:rPr>
        <w:t>Tolstoy,</w:t>
      </w:r>
      <w:r w:rsidRPr="00937397">
        <w:rPr>
          <w:sz w:val="16"/>
        </w:rPr>
        <w:t xml:space="preserve"> Mahatma </w:t>
      </w:r>
      <w:r w:rsidRPr="00937397">
        <w:rPr>
          <w:rStyle w:val="StyleBoldUnderline"/>
        </w:rPr>
        <w:t>Gandhi,</w:t>
      </w:r>
      <w:r w:rsidRPr="00937397">
        <w:rPr>
          <w:sz w:val="16"/>
        </w:rPr>
        <w:t xml:space="preserve"> </w:t>
      </w:r>
      <w:r w:rsidRPr="00937397">
        <w:rPr>
          <w:rStyle w:val="StyleBoldUnderline"/>
        </w:rPr>
        <w:t>M</w:t>
      </w:r>
      <w:r w:rsidRPr="00937397">
        <w:rPr>
          <w:sz w:val="16"/>
        </w:rPr>
        <w:t xml:space="preserve">artin </w:t>
      </w:r>
      <w:r w:rsidRPr="00937397">
        <w:rPr>
          <w:rStyle w:val="StyleBoldUnderline"/>
        </w:rPr>
        <w:t>L</w:t>
      </w:r>
      <w:r w:rsidRPr="00937397">
        <w:rPr>
          <w:sz w:val="16"/>
        </w:rPr>
        <w:t xml:space="preserve">uther </w:t>
      </w:r>
      <w:r w:rsidRPr="00937397">
        <w:rPr>
          <w:rStyle w:val="StyleBoldUnderline"/>
        </w:rPr>
        <w:t>K</w:t>
      </w:r>
      <w:r w:rsidRPr="00937397">
        <w:rPr>
          <w:sz w:val="16"/>
        </w:rPr>
        <w:t>ing</w:t>
      </w:r>
      <w:r w:rsidRPr="00937397">
        <w:rPr>
          <w:rStyle w:val="StyleBoldUnderline"/>
        </w:rPr>
        <w:t>, and many contemporary philosophers</w:t>
      </w:r>
      <w:r w:rsidRPr="00937397">
        <w:rPr>
          <w:sz w:val="16"/>
        </w:rPr>
        <w:t>—supported by peace and civil rights movements—</w:t>
      </w:r>
      <w:r w:rsidRPr="00937397">
        <w:rPr>
          <w:rStyle w:val="StyleBoldUnderline"/>
          <w:highlight w:val="cyan"/>
        </w:rPr>
        <w:t>counter</w:t>
      </w:r>
      <w:r w:rsidRPr="00937397">
        <w:rPr>
          <w:sz w:val="16"/>
        </w:rPr>
        <w:t xml:space="preserve"> the paralyzing </w:t>
      </w:r>
      <w:r w:rsidRPr="00937397">
        <w:rPr>
          <w:rStyle w:val="StyleBoldUnderline"/>
        </w:rPr>
        <w:t>fe</w:t>
      </w:r>
      <w:r w:rsidRPr="00937397">
        <w:rPr>
          <w:rStyle w:val="StyleBoldUnderline"/>
          <w:highlight w:val="cyan"/>
        </w:rPr>
        <w:t>ar with hope and offer a realistic alternative: a rational approach to</w:t>
      </w:r>
      <w:r w:rsidRPr="00937397">
        <w:rPr>
          <w:rStyle w:val="StyleBoldUnderline"/>
        </w:rPr>
        <w:t xml:space="preserve"> the</w:t>
      </w:r>
      <w:r w:rsidRPr="00937397">
        <w:rPr>
          <w:sz w:val="16"/>
        </w:rPr>
        <w:t xml:space="preserve"> solutions to the </w:t>
      </w:r>
      <w:r w:rsidRPr="00937397">
        <w:rPr>
          <w:rStyle w:val="StyleBoldUnderline"/>
          <w:highlight w:val="cyan"/>
        </w:rPr>
        <w:t>problems</w:t>
      </w:r>
      <w:r w:rsidRPr="00937397">
        <w:rPr>
          <w:sz w:val="16"/>
        </w:rPr>
        <w:t>, encouraging people to be the masters of their own destiny.</w:t>
      </w:r>
      <w:r w:rsidRPr="00937397">
        <w:rPr>
          <w:sz w:val="12"/>
        </w:rPr>
        <w:t>¶</w:t>
      </w:r>
      <w:r w:rsidRPr="00937397">
        <w:rPr>
          <w:sz w:val="16"/>
        </w:rPr>
        <w:t xml:space="preserve"> </w:t>
      </w:r>
      <w:r w:rsidRPr="00937397">
        <w:rPr>
          <w:rStyle w:val="StyleBoldUnderline"/>
        </w:rPr>
        <w:t xml:space="preserve">Fortunately, the memory of the tragedies of war and the growing realization of this new existential situation of humanity has awakened the global conscience and generated </w:t>
      </w:r>
      <w:r w:rsidRPr="00937397">
        <w:rPr>
          <w:rStyle w:val="Emphasis"/>
        </w:rPr>
        <w:t>protest movements</w:t>
      </w:r>
      <w:r w:rsidRPr="00937397">
        <w:rPr>
          <w:rStyle w:val="StyleBoldUnderline"/>
        </w:rPr>
        <w:t xml:space="preserve"> demanding necessary changes. </w:t>
      </w:r>
      <w:r w:rsidRPr="00937397">
        <w:rPr>
          <w:rStyle w:val="StyleBoldUnderline"/>
          <w:highlight w:val="cyan"/>
        </w:rPr>
        <w:t>During the</w:t>
      </w:r>
      <w:r w:rsidRPr="00937397">
        <w:rPr>
          <w:rStyle w:val="StyleBoldUnderline"/>
        </w:rPr>
        <w:t xml:space="preserve"> four decades of the </w:t>
      </w:r>
      <w:r w:rsidRPr="00937397">
        <w:rPr>
          <w:rStyle w:val="StyleBoldUnderline"/>
          <w:highlight w:val="cyan"/>
        </w:rPr>
        <w:t>Cold War,</w:t>
      </w:r>
      <w:r w:rsidRPr="00937397">
        <w:rPr>
          <w:sz w:val="16"/>
        </w:rPr>
        <w:t xml:space="preserve"> which polarized the world, </w:t>
      </w:r>
      <w:r w:rsidRPr="00937397">
        <w:rPr>
          <w:rStyle w:val="StyleBoldUnderline"/>
          <w:highlight w:val="cyan"/>
        </w:rPr>
        <w:t>power politics was challenged by</w:t>
      </w:r>
      <w:r w:rsidRPr="00937397">
        <w:rPr>
          <w:rStyle w:val="StyleBoldUnderline"/>
        </w:rPr>
        <w:t xml:space="preserve"> the</w:t>
      </w:r>
      <w:r w:rsidRPr="00937397">
        <w:rPr>
          <w:sz w:val="16"/>
        </w:rPr>
        <w:t xml:space="preserve"> common perspective of humanity, of the supreme value of human life, and </w:t>
      </w:r>
      <w:r w:rsidRPr="00937397">
        <w:rPr>
          <w:rStyle w:val="StyleBoldUnderline"/>
        </w:rPr>
        <w:t xml:space="preserve">the ethics of </w:t>
      </w:r>
      <w:r w:rsidRPr="00937397">
        <w:rPr>
          <w:rStyle w:val="StyleBoldUnderline"/>
          <w:highlight w:val="cyan"/>
        </w:rPr>
        <w:t>peace</w:t>
      </w:r>
      <w:r w:rsidRPr="00937397">
        <w:rPr>
          <w:rStyle w:val="StyleBoldUnderline"/>
        </w:rPr>
        <w:t>.</w:t>
      </w:r>
      <w:r w:rsidRPr="00937397">
        <w:rPr>
          <w:sz w:val="16"/>
        </w:rPr>
        <w:t xml:space="preserve"> Thus, in Europe, which suffered from both world wars and totalitarianism, spiritual-</w:t>
      </w:r>
      <w:r w:rsidRPr="00937397">
        <w:rPr>
          <w:rStyle w:val="StyleBoldUnderline"/>
        </w:rPr>
        <w:t xml:space="preserve">intellectual efforts to find solutions to these problems generated ideas of </w:t>
      </w:r>
      <w:r w:rsidRPr="00937397">
        <w:rPr>
          <w:sz w:val="16"/>
        </w:rPr>
        <w:t xml:space="preserve">"new thinking," aiming for </w:t>
      </w:r>
      <w:r w:rsidRPr="00937397">
        <w:rPr>
          <w:rStyle w:val="StyleBoldUnderline"/>
        </w:rPr>
        <w:t>peace, freedom, and democracy.</w:t>
      </w:r>
      <w:r w:rsidRPr="00937397">
        <w:rPr>
          <w:sz w:val="16"/>
        </w:rPr>
        <w:t xml:space="preserve"> </w:t>
      </w:r>
      <w:r w:rsidRPr="00937397">
        <w:rPr>
          <w:rStyle w:val="StyleBoldUnderline"/>
        </w:rPr>
        <w:t xml:space="preserve">Today, philosophers, intellectuals, progressive political leaders, and peace-movement activists continue to promote a peaceful alternative. </w:t>
      </w:r>
      <w:r w:rsidRPr="00937397">
        <w:rPr>
          <w:sz w:val="16"/>
        </w:rPr>
        <w:t xml:space="preserve">In the asymmetry of power, despite being frustrated by war-prone politics, </w:t>
      </w:r>
      <w:r w:rsidRPr="00937397">
        <w:rPr>
          <w:rStyle w:val="StyleBoldUnderline"/>
          <w:highlight w:val="cyan"/>
        </w:rPr>
        <w:t>peaceful projects emerge</w:t>
      </w:r>
      <w:r w:rsidRPr="00937397">
        <w:rPr>
          <w:sz w:val="16"/>
        </w:rPr>
        <w:t xml:space="preserve"> each time, like a phoenix arising from the ashes, </w:t>
      </w:r>
      <w:r w:rsidRPr="00937397">
        <w:rPr>
          <w:rStyle w:val="StyleBoldUnderline"/>
        </w:rPr>
        <w:t xml:space="preserve">as </w:t>
      </w:r>
      <w:r w:rsidRPr="00937397">
        <w:rPr>
          <w:rStyle w:val="StyleBoldUnderline"/>
          <w:highlight w:val="cyan"/>
        </w:rPr>
        <w:t xml:space="preserve">the </w:t>
      </w:r>
      <w:r w:rsidRPr="00937397">
        <w:rPr>
          <w:rStyle w:val="Emphasis"/>
          <w:highlight w:val="cyan"/>
        </w:rPr>
        <w:t>only viable alternative for the survival of humanity</w:t>
      </w:r>
      <w:r w:rsidRPr="00937397">
        <w:rPr>
          <w:rStyle w:val="Emphasis"/>
        </w:rPr>
        <w:t>.</w:t>
      </w:r>
      <w:r w:rsidRPr="00937397">
        <w:rPr>
          <w:sz w:val="16"/>
        </w:rPr>
        <w:t xml:space="preserve"> </w:t>
      </w:r>
      <w:r w:rsidRPr="00937397">
        <w:rPr>
          <w:rStyle w:val="StyleBoldUnderline"/>
        </w:rPr>
        <w:t>The</w:t>
      </w:r>
      <w:r w:rsidRPr="00937397">
        <w:rPr>
          <w:sz w:val="16"/>
        </w:rPr>
        <w:t xml:space="preserve"> new </w:t>
      </w:r>
      <w:r w:rsidRPr="00937397">
        <w:rPr>
          <w:rStyle w:val="StyleBoldUnderline"/>
        </w:rPr>
        <w:t>thinking</w:t>
      </w:r>
      <w:r w:rsidRPr="00937397">
        <w:rPr>
          <w:sz w:val="16"/>
        </w:rPr>
        <w:t xml:space="preserve"> in philosophy </w:t>
      </w:r>
      <w:r w:rsidRPr="00937397">
        <w:rPr>
          <w:rStyle w:val="StyleBoldUnderline"/>
        </w:rPr>
        <w:t>affirms the supreme value of</w:t>
      </w:r>
      <w:r w:rsidRPr="00937397">
        <w:rPr>
          <w:sz w:val="16"/>
        </w:rPr>
        <w:t xml:space="preserve"> human and nonhuman </w:t>
      </w:r>
      <w:r w:rsidRPr="00937397">
        <w:rPr>
          <w:rStyle w:val="StyleBoldUnderline"/>
        </w:rPr>
        <w:t>life, freedom, justice, and the future of human civilization. It asserts that the</w:t>
      </w:r>
      <w:r w:rsidRPr="00937397">
        <w:rPr>
          <w:sz w:val="16"/>
        </w:rPr>
        <w:t xml:space="preserve"> transcendental task of the </w:t>
      </w:r>
      <w:r w:rsidRPr="00937397">
        <w:rPr>
          <w:rStyle w:val="StyleBoldUnderline"/>
        </w:rPr>
        <w:t>survival of humankind and the rest of the biotic community must have an unquestionable primacy in comparison to particular interests</w:t>
      </w:r>
      <w:r w:rsidRPr="00937397">
        <w:rPr>
          <w:sz w:val="16"/>
        </w:rPr>
        <w:t xml:space="preserve"> of nations, social classes, and so forth. In applying these principles to the nuclear age, </w:t>
      </w:r>
      <w:r w:rsidRPr="00937397">
        <w:rPr>
          <w:rStyle w:val="StyleBoldUnderline"/>
          <w:highlight w:val="cyan"/>
        </w:rPr>
        <w:t xml:space="preserve">it considers a </w:t>
      </w:r>
      <w:r w:rsidRPr="00937397">
        <w:rPr>
          <w:rStyle w:val="Emphasis"/>
          <w:highlight w:val="cyan"/>
        </w:rPr>
        <w:t>just and lasting peace as a categorical imperative for the survival of humankind</w:t>
      </w:r>
      <w:r w:rsidRPr="00937397">
        <w:rPr>
          <w:rStyle w:val="StyleBoldUnderline"/>
        </w:rPr>
        <w:t>, and thus proposes a world free from nuclear weapons</w:t>
      </w:r>
      <w:r w:rsidRPr="00937397">
        <w:rPr>
          <w:sz w:val="16"/>
        </w:rPr>
        <w:t xml:space="preserve"> and from </w:t>
      </w:r>
      <w:r w:rsidRPr="00937397">
        <w:rPr>
          <w:rStyle w:val="StyleBoldUnderline"/>
        </w:rPr>
        <w:t>war and organized violence.</w:t>
      </w:r>
      <w:r w:rsidRPr="00937397">
        <w:rPr>
          <w:sz w:val="16"/>
        </w:rPr>
        <w:t xml:space="preserve">44 In tune with the Charter of the United Nations, </w:t>
      </w:r>
      <w:r w:rsidRPr="00937397">
        <w:rPr>
          <w:rStyle w:val="StyleBoldUnderline"/>
        </w:rPr>
        <w:t>it calls for</w:t>
      </w:r>
      <w:r w:rsidRPr="00937397">
        <w:rPr>
          <w:sz w:val="16"/>
        </w:rPr>
        <w:t xml:space="preserve"> the </w:t>
      </w:r>
      <w:r w:rsidRPr="00937397">
        <w:rPr>
          <w:rStyle w:val="StyleBoldUnderline"/>
        </w:rPr>
        <w:t>democratization</w:t>
      </w:r>
      <w:r w:rsidRPr="00937397">
        <w:rPr>
          <w:sz w:val="16"/>
        </w:rPr>
        <w:t xml:space="preserve"> of international relations and for </w:t>
      </w:r>
      <w:r w:rsidRPr="00937397">
        <w:rPr>
          <w:rStyle w:val="StyleBoldUnderline"/>
        </w:rPr>
        <w:t>dialogue and cooperation in order to secure peace, human rights, and solutions to global problems.</w:t>
      </w:r>
      <w:r w:rsidRPr="00937397">
        <w:rPr>
          <w:sz w:val="16"/>
        </w:rPr>
        <w:t xml:space="preserve"> It further calls for the transition toward a cosmopolitan order.</w:t>
      </w:r>
      <w:r w:rsidRPr="00937397">
        <w:rPr>
          <w:sz w:val="12"/>
        </w:rPr>
        <w:t>¶</w:t>
      </w:r>
      <w:r w:rsidRPr="00937397">
        <w:rPr>
          <w:sz w:val="16"/>
        </w:rPr>
        <w:t xml:space="preserve"> </w:t>
      </w:r>
      <w:r w:rsidRPr="00937397">
        <w:rPr>
          <w:rStyle w:val="StyleBoldUnderline"/>
        </w:rPr>
        <w:t>The escalating global problems are symptoms of</w:t>
      </w:r>
      <w:r w:rsidRPr="00937397">
        <w:rPr>
          <w:sz w:val="16"/>
        </w:rPr>
        <w:t xml:space="preserve"> what might be termed </w:t>
      </w:r>
      <w:r w:rsidRPr="00937397">
        <w:rPr>
          <w:rStyle w:val="StyleBoldUnderline"/>
        </w:rPr>
        <w:t>a</w:t>
      </w:r>
      <w:r w:rsidRPr="00937397">
        <w:rPr>
          <w:sz w:val="16"/>
        </w:rPr>
        <w:t xml:space="preserve"> contemporary </w:t>
      </w:r>
      <w:r w:rsidRPr="00937397">
        <w:rPr>
          <w:rStyle w:val="StyleBoldUnderline"/>
        </w:rPr>
        <w:t>civilizational disease</w:t>
      </w:r>
      <w:r w:rsidRPr="00937397">
        <w:rPr>
          <w:sz w:val="16"/>
        </w:rPr>
        <w:t xml:space="preserve">, developed over the course of centuries, in which techno-economic </w:t>
      </w:r>
      <w:r w:rsidRPr="00937397">
        <w:rPr>
          <w:sz w:val="16"/>
        </w:rPr>
        <w:lastRenderedPageBreak/>
        <w:t xml:space="preserve">progress is achieved at the cost of depersonalization and dehumanization. Therefore, </w:t>
      </w:r>
      <w:r w:rsidRPr="00937397">
        <w:rPr>
          <w:rStyle w:val="StyleBoldUnderline"/>
        </w:rPr>
        <w:t>the possibility of an effective "treatment" today depends on</w:t>
      </w:r>
      <w:r w:rsidRPr="00937397">
        <w:rPr>
          <w:sz w:val="16"/>
        </w:rPr>
        <w:t xml:space="preserve"> whether or not </w:t>
      </w:r>
      <w:r w:rsidRPr="00937397">
        <w:rPr>
          <w:rStyle w:val="StyleBoldUnderline"/>
        </w:rPr>
        <w:t>humankind</w:t>
      </w:r>
      <w:r w:rsidRPr="00937397">
        <w:rPr>
          <w:sz w:val="16"/>
        </w:rPr>
        <w:t xml:space="preserve"> will be able to regain its humanity, thus establishing new relations of the individual with himself or herself, with others, and with nature. </w:t>
      </w:r>
      <w:r w:rsidRPr="00937397">
        <w:rPr>
          <w:rStyle w:val="StyleBoldUnderline"/>
          <w:highlight w:val="cyan"/>
        </w:rPr>
        <w:t xml:space="preserve">Hence the </w:t>
      </w:r>
      <w:r w:rsidRPr="00937397">
        <w:rPr>
          <w:rStyle w:val="Emphasis"/>
          <w:highlight w:val="cyan"/>
        </w:rPr>
        <w:t>need</w:t>
      </w:r>
      <w:r w:rsidRPr="00937397">
        <w:rPr>
          <w:rStyle w:val="StyleBoldUnderline"/>
          <w:highlight w:val="cyan"/>
        </w:rPr>
        <w:t xml:space="preserve"> for</w:t>
      </w:r>
      <w:r w:rsidRPr="00937397">
        <w:rPr>
          <w:rStyle w:val="StyleBoldUnderline"/>
        </w:rPr>
        <w:t xml:space="preserve"> </w:t>
      </w:r>
      <w:r w:rsidRPr="00937397">
        <w:rPr>
          <w:sz w:val="16"/>
        </w:rPr>
        <w:t>a new philosophy of</w:t>
      </w:r>
      <w:r w:rsidRPr="00937397">
        <w:rPr>
          <w:sz w:val="10"/>
        </w:rPr>
        <w:t xml:space="preserve"> </w:t>
      </w:r>
      <w:r w:rsidRPr="00937397">
        <w:rPr>
          <w:sz w:val="16"/>
        </w:rPr>
        <w:t xml:space="preserve">humanity and </w:t>
      </w:r>
      <w:r w:rsidRPr="00937397">
        <w:rPr>
          <w:rStyle w:val="Emphasis"/>
          <w:highlight w:val="cyan"/>
        </w:rPr>
        <w:t>an ethics of nonviolence</w:t>
      </w:r>
      <w:r w:rsidRPr="00937397">
        <w:rPr>
          <w:sz w:val="16"/>
        </w:rPr>
        <w:t xml:space="preserve"> and planetary co-responsibility </w:t>
      </w:r>
      <w:r w:rsidRPr="00937397">
        <w:rPr>
          <w:rStyle w:val="StyleBoldUnderline"/>
        </w:rPr>
        <w:t>to help us make sense</w:t>
      </w:r>
      <w:r w:rsidRPr="00937397">
        <w:rPr>
          <w:sz w:val="16"/>
        </w:rPr>
        <w:t xml:space="preserve"> not only of our past historical events, but also </w:t>
      </w:r>
      <w:r w:rsidRPr="00937397">
        <w:rPr>
          <w:rStyle w:val="StyleBoldUnderline"/>
        </w:rPr>
        <w:t>of the</w:t>
      </w:r>
      <w:r w:rsidRPr="00937397">
        <w:rPr>
          <w:sz w:val="16"/>
        </w:rPr>
        <w:t xml:space="preserve"> extent, </w:t>
      </w:r>
      <w:r w:rsidRPr="00937397">
        <w:rPr>
          <w:rStyle w:val="StyleBoldUnderline"/>
        </w:rPr>
        <w:t>quality</w:t>
      </w:r>
      <w:r w:rsidRPr="00937397">
        <w:rPr>
          <w:sz w:val="16"/>
        </w:rPr>
        <w:t xml:space="preserve">, </w:t>
      </w:r>
      <w:r w:rsidRPr="00937397">
        <w:rPr>
          <w:rStyle w:val="StyleBoldUnderline"/>
        </w:rPr>
        <w:t>and urgency of our present choices.</w:t>
      </w:r>
    </w:p>
    <w:p w14:paraId="0ABAC575" w14:textId="77777777" w:rsidR="00323A65" w:rsidRPr="00937397" w:rsidRDefault="00323A65" w:rsidP="00323A65"/>
    <w:p w14:paraId="0A3B6B4B" w14:textId="0A397C62" w:rsidR="00B944BF" w:rsidRDefault="00D74F82" w:rsidP="00D74F82">
      <w:pPr>
        <w:pStyle w:val="Heading2"/>
      </w:pPr>
      <w:r>
        <w:lastRenderedPageBreak/>
        <w:t>Case</w:t>
      </w:r>
    </w:p>
    <w:p w14:paraId="468227B1" w14:textId="77777777" w:rsidR="00D74F82" w:rsidRDefault="00D74F82" w:rsidP="00D74F82"/>
    <w:p w14:paraId="6C21C300" w14:textId="1CFB9176" w:rsidR="009D08F3" w:rsidRDefault="009D08F3" w:rsidP="00D74F82">
      <w:pPr>
        <w:pStyle w:val="Heading3"/>
      </w:pPr>
      <w:r>
        <w:lastRenderedPageBreak/>
        <w:t>Solvency</w:t>
      </w:r>
    </w:p>
    <w:p w14:paraId="2C74EED8" w14:textId="6E6B8121" w:rsidR="009D08F3" w:rsidRPr="009D08F3" w:rsidRDefault="009D08F3" w:rsidP="009D08F3">
      <w:pPr>
        <w:pStyle w:val="Heading4"/>
      </w:pPr>
      <w:r>
        <w:t>The plan does nothing – just says increase statutory restrictions in this area, and does not mandate any specific restriction.</w:t>
      </w:r>
    </w:p>
    <w:p w14:paraId="5A656F3A" w14:textId="52F35B5C" w:rsidR="00D74F82" w:rsidRDefault="00D74F82" w:rsidP="00D74F82">
      <w:pPr>
        <w:pStyle w:val="Heading3"/>
      </w:pPr>
      <w:r>
        <w:lastRenderedPageBreak/>
        <w:t>Prolif</w:t>
      </w:r>
    </w:p>
    <w:p w14:paraId="0068E3AF" w14:textId="77777777" w:rsidR="00D74F82" w:rsidRDefault="00D74F82" w:rsidP="00D74F82"/>
    <w:p w14:paraId="1696C727" w14:textId="77777777" w:rsidR="00D74F82" w:rsidRPr="005D2698" w:rsidRDefault="00D74F82" w:rsidP="00D74F82">
      <w:pPr>
        <w:pStyle w:val="Heading4"/>
        <w:rPr>
          <w:rStyle w:val="StyleStyleBold12pt"/>
          <w:b/>
        </w:rPr>
      </w:pPr>
      <w:r w:rsidRPr="005D2698">
        <w:rPr>
          <w:rStyle w:val="StyleStyleBold12pt"/>
          <w:b/>
        </w:rPr>
        <w:t>Rouhani’s reformism solves nuclear proliferation – empirically against developing a weapon.</w:t>
      </w:r>
    </w:p>
    <w:p w14:paraId="3162E781" w14:textId="77777777" w:rsidR="00D74F82" w:rsidRDefault="00D74F82" w:rsidP="00D74F82">
      <w:pPr>
        <w:rPr>
          <w:rStyle w:val="StyleStyleBold12pt"/>
          <w:sz w:val="20"/>
          <w:szCs w:val="20"/>
        </w:rPr>
      </w:pPr>
      <w:r>
        <w:rPr>
          <w:rStyle w:val="StyleStyleBold12pt"/>
        </w:rPr>
        <w:t>AFP 13</w:t>
      </w:r>
      <w:r w:rsidRPr="00684F4D">
        <w:rPr>
          <w:rStyle w:val="StyleStyleBold12pt"/>
          <w:sz w:val="20"/>
          <w:szCs w:val="20"/>
        </w:rPr>
        <w:t xml:space="preserve"> </w:t>
      </w:r>
    </w:p>
    <w:p w14:paraId="3A580C84" w14:textId="77777777" w:rsidR="00D74F82" w:rsidRPr="005D2698" w:rsidRDefault="00D74F82" w:rsidP="00D74F82">
      <w:pPr>
        <w:rPr>
          <w:rStyle w:val="StyleBoldUnderline"/>
          <w:b w:val="0"/>
          <w:sz w:val="26"/>
          <w:u w:val="none"/>
        </w:rPr>
      </w:pPr>
      <w:r w:rsidRPr="00684F4D">
        <w:rPr>
          <w:rStyle w:val="StyleStyleBold12pt"/>
          <w:b w:val="0"/>
          <w:sz w:val="20"/>
          <w:szCs w:val="20"/>
        </w:rPr>
        <w:t>[Associated Foreign Press, Google Hosted News, “Rowhani 'halted nuclear weapon programme': ex-ambassador”, 7/27/13, http://www.google.com/hostednews/afp/article/ALeqM5ga-NoKFoqXxebaTYhamNqZJsY4Rw]</w:t>
      </w:r>
    </w:p>
    <w:p w14:paraId="5EE4F6D2" w14:textId="77777777" w:rsidR="00D74F82" w:rsidRDefault="00D74F82" w:rsidP="00D74F82">
      <w:pPr>
        <w:jc w:val="both"/>
        <w:rPr>
          <w:rStyle w:val="StyleBoldUnderline"/>
          <w:b w:val="0"/>
          <w:sz w:val="16"/>
          <w:u w:val="none"/>
        </w:rPr>
      </w:pPr>
      <w:r w:rsidRPr="00684F4D">
        <w:rPr>
          <w:rStyle w:val="StyleBoldUnderline"/>
          <w:b w:val="0"/>
          <w:sz w:val="16"/>
          <w:u w:val="none"/>
        </w:rPr>
        <w:t xml:space="preserve">PARIS — Iranian President-elect Hassan </w:t>
      </w:r>
      <w:r w:rsidRPr="00684F4D">
        <w:rPr>
          <w:rStyle w:val="StyleBoldUnderline"/>
          <w:highlight w:val="cyan"/>
        </w:rPr>
        <w:t>Rowhani personally stopped the development of a clandestine nuclear weapon in 2003</w:t>
      </w:r>
      <w:r w:rsidRPr="00684F4D">
        <w:rPr>
          <w:rStyle w:val="StyleBoldUnderline"/>
        </w:rPr>
        <w:t xml:space="preserve">, a former ambassador to the country said </w:t>
      </w:r>
      <w:r w:rsidRPr="00684F4D">
        <w:rPr>
          <w:rStyle w:val="StyleBoldUnderline"/>
          <w:b w:val="0"/>
          <w:sz w:val="16"/>
          <w:u w:val="none"/>
        </w:rPr>
        <w:t>Saturday.</w:t>
      </w:r>
      <w:r w:rsidRPr="00684F4D">
        <w:rPr>
          <w:rStyle w:val="StyleBoldUnderline"/>
          <w:b w:val="0"/>
          <w:sz w:val="12"/>
          <w:u w:val="none"/>
        </w:rPr>
        <w:t>¶</w:t>
      </w:r>
      <w:r w:rsidRPr="00684F4D">
        <w:rPr>
          <w:rStyle w:val="StyleBoldUnderline"/>
          <w:b w:val="0"/>
          <w:sz w:val="16"/>
          <w:u w:val="none"/>
        </w:rPr>
        <w:t xml:space="preserve"> Writing in the International Herald Tribune newspaper, Francois </w:t>
      </w:r>
      <w:r w:rsidRPr="00684F4D">
        <w:rPr>
          <w:rStyle w:val="StyleBoldUnderline"/>
        </w:rPr>
        <w:t xml:space="preserve">Nicoullaud, France's ambassador to Iran from 2001 to 2005, said he believed </w:t>
      </w:r>
      <w:r w:rsidRPr="00684F4D">
        <w:rPr>
          <w:rStyle w:val="StyleBoldUnderline"/>
          <w:highlight w:val="cyan"/>
        </w:rPr>
        <w:t>Rowhani was the "main actor" in persuading the</w:t>
      </w:r>
      <w:r w:rsidRPr="00684F4D">
        <w:rPr>
          <w:rStyle w:val="StyleBoldUnderline"/>
        </w:rPr>
        <w:t xml:space="preserve"> country's </w:t>
      </w:r>
      <w:r w:rsidRPr="00684F4D">
        <w:rPr>
          <w:rStyle w:val="StyleBoldUnderline"/>
          <w:highlight w:val="cyan"/>
        </w:rPr>
        <w:t>Supreme Leader</w:t>
      </w:r>
      <w:r w:rsidRPr="00684F4D">
        <w:rPr>
          <w:rStyle w:val="StyleBoldUnderline"/>
          <w:b w:val="0"/>
          <w:sz w:val="16"/>
          <w:u w:val="none"/>
        </w:rPr>
        <w:t xml:space="preserve"> Ali Khamenei </w:t>
      </w:r>
      <w:r w:rsidRPr="00684F4D">
        <w:rPr>
          <w:rStyle w:val="StyleBoldUnderline"/>
          <w:highlight w:val="cyan"/>
        </w:rPr>
        <w:t>to halt the secret programme</w:t>
      </w:r>
      <w:r w:rsidRPr="00684F4D">
        <w:rPr>
          <w:rStyle w:val="StyleBoldUnderline"/>
        </w:rPr>
        <w:t>.</w:t>
      </w:r>
      <w:r w:rsidRPr="00684F4D">
        <w:rPr>
          <w:rStyle w:val="StyleBoldUnderline"/>
          <w:b w:val="0"/>
          <w:sz w:val="12"/>
          <w:u w:val="none"/>
        </w:rPr>
        <w:t>¶</w:t>
      </w:r>
      <w:r w:rsidRPr="00684F4D">
        <w:rPr>
          <w:rStyle w:val="StyleBoldUnderline"/>
        </w:rPr>
        <w:t xml:space="preserve"> Rowhani</w:t>
      </w:r>
      <w:r w:rsidRPr="00684F4D">
        <w:rPr>
          <w:sz w:val="16"/>
        </w:rPr>
        <w:t xml:space="preserve">, who </w:t>
      </w:r>
      <w:r w:rsidRPr="00684F4D">
        <w:rPr>
          <w:rStyle w:val="StyleBoldUnderline"/>
        </w:rPr>
        <w:t>led the nuclear negotiating team under reformist former president</w:t>
      </w:r>
      <w:r w:rsidRPr="00684F4D">
        <w:rPr>
          <w:rStyle w:val="StyleBoldUnderline"/>
          <w:b w:val="0"/>
          <w:sz w:val="16"/>
          <w:u w:val="none"/>
        </w:rPr>
        <w:t xml:space="preserve"> Mohammad </w:t>
      </w:r>
      <w:r w:rsidRPr="00684F4D">
        <w:rPr>
          <w:rStyle w:val="StyleBoldUnderline"/>
        </w:rPr>
        <w:t>Khatami</w:t>
      </w:r>
      <w:r w:rsidRPr="00684F4D">
        <w:rPr>
          <w:rStyle w:val="StyleBoldUnderline"/>
          <w:b w:val="0"/>
          <w:sz w:val="16"/>
          <w:u w:val="none"/>
        </w:rPr>
        <w:t xml:space="preserve"> from 2003-2005, will take power on August 3 after his election on June 15.</w:t>
      </w:r>
      <w:r w:rsidRPr="00684F4D">
        <w:rPr>
          <w:rStyle w:val="StyleBoldUnderline"/>
          <w:b w:val="0"/>
          <w:sz w:val="12"/>
          <w:u w:val="none"/>
        </w:rPr>
        <w:t>¶</w:t>
      </w:r>
      <w:r w:rsidRPr="00684F4D">
        <w:rPr>
          <w:rStyle w:val="StyleBoldUnderline"/>
          <w:b w:val="0"/>
          <w:sz w:val="16"/>
          <w:u w:val="none"/>
        </w:rPr>
        <w:t xml:space="preserve"> "</w:t>
      </w:r>
      <w:r w:rsidRPr="00684F4D">
        <w:rPr>
          <w:rStyle w:val="StyleBoldUnderline"/>
        </w:rPr>
        <w:t>Based on conversations that I had at the time, as French ambassador to Tehran, with high Iranian officials close to the matter, I firmly believe that Rowhani was the main actor in the process," Nicoullaud wrote.</w:t>
      </w:r>
      <w:r w:rsidRPr="00684F4D">
        <w:rPr>
          <w:rStyle w:val="StyleBoldUnderline"/>
          <w:b w:val="0"/>
          <w:sz w:val="16"/>
          <w:u w:val="none"/>
        </w:rPr>
        <w:t xml:space="preserve"> "Of course, Iranians could not admit to a foreigner that such a program ever existed, and I cannot name the officials I spoke to."</w:t>
      </w:r>
      <w:r w:rsidRPr="00684F4D">
        <w:rPr>
          <w:rStyle w:val="StyleBoldUnderline"/>
          <w:b w:val="0"/>
          <w:sz w:val="12"/>
          <w:u w:val="none"/>
        </w:rPr>
        <w:t>¶</w:t>
      </w:r>
      <w:r w:rsidRPr="00684F4D">
        <w:rPr>
          <w:rStyle w:val="StyleBoldUnderline"/>
          <w:b w:val="0"/>
          <w:sz w:val="16"/>
          <w:u w:val="none"/>
        </w:rPr>
        <w:t xml:space="preserve"> Nicoullaud went on to describe a meeting with a "high-ranking official" after Iran had agreed with Western powers to suspend enrichment in October 2003.</w:t>
      </w:r>
      <w:r w:rsidRPr="00684F4D">
        <w:rPr>
          <w:rStyle w:val="StyleBoldUnderline"/>
          <w:b w:val="0"/>
          <w:sz w:val="12"/>
          <w:u w:val="none"/>
        </w:rPr>
        <w:t>¶</w:t>
      </w:r>
      <w:r w:rsidRPr="00684F4D">
        <w:rPr>
          <w:rStyle w:val="StyleBoldUnderline"/>
          <w:b w:val="0"/>
          <w:sz w:val="16"/>
          <w:u w:val="none"/>
        </w:rPr>
        <w:t xml:space="preserve"> After this agreement, the official "confided to me that ... </w:t>
      </w:r>
      <w:r w:rsidRPr="00684F4D">
        <w:rPr>
          <w:rStyle w:val="StyleBoldUnderline"/>
        </w:rPr>
        <w:t>Rowhani issued a general circular asking all Iranian departments and agencies, civilian and military, to report in detail about their past and ongoing nuclear activities.</w:t>
      </w:r>
      <w:r w:rsidRPr="00684F4D">
        <w:rPr>
          <w:rStyle w:val="StyleBoldUnderline"/>
          <w:b w:val="0"/>
          <w:sz w:val="12"/>
          <w:u w:val="none"/>
        </w:rPr>
        <w:t>¶</w:t>
      </w:r>
      <w:r w:rsidRPr="00684F4D">
        <w:rPr>
          <w:rStyle w:val="StyleBoldUnderline"/>
          <w:b w:val="0"/>
          <w:sz w:val="16"/>
          <w:u w:val="none"/>
        </w:rPr>
        <w:t xml:space="preserve"> "The official explained to me that the main difficulty Rowhani and his team were encountering was learning exactly what was happening in a system as secretive as Iran's.</w:t>
      </w:r>
      <w:r w:rsidRPr="00684F4D">
        <w:rPr>
          <w:rStyle w:val="StyleBoldUnderline"/>
          <w:b w:val="0"/>
          <w:sz w:val="12"/>
          <w:u w:val="none"/>
        </w:rPr>
        <w:t>¶</w:t>
      </w:r>
      <w:r w:rsidRPr="00684F4D">
        <w:rPr>
          <w:rStyle w:val="StyleBoldUnderline"/>
          <w:b w:val="0"/>
          <w:sz w:val="16"/>
          <w:u w:val="none"/>
        </w:rPr>
        <w:t xml:space="preserve"> "A few weeks after, I heard from another official, a close friend of Rowhani: 'The Rowhani team is having a hard time ... People resist their instructions ... But they will prevail'."</w:t>
      </w:r>
      <w:r w:rsidRPr="00684F4D">
        <w:rPr>
          <w:rStyle w:val="StyleBoldUnderline"/>
          <w:b w:val="0"/>
          <w:sz w:val="12"/>
          <w:u w:val="none"/>
        </w:rPr>
        <w:t>¶</w:t>
      </w:r>
      <w:r w:rsidRPr="00684F4D">
        <w:rPr>
          <w:rStyle w:val="StyleBoldUnderline"/>
          <w:b w:val="0"/>
          <w:sz w:val="16"/>
          <w:u w:val="none"/>
        </w:rPr>
        <w:t xml:space="preserve"> After Nicoullaud advised the official to give researchers more time to archive their work, his source later replied: "I conveyed your message ... It worked!"</w:t>
      </w:r>
      <w:r w:rsidRPr="00684F4D">
        <w:rPr>
          <w:rStyle w:val="StyleBoldUnderline"/>
          <w:b w:val="0"/>
          <w:sz w:val="12"/>
          <w:u w:val="none"/>
        </w:rPr>
        <w:t>¶</w:t>
      </w:r>
      <w:r w:rsidRPr="00684F4D">
        <w:rPr>
          <w:rStyle w:val="StyleBoldUnderline"/>
          <w:b w:val="0"/>
          <w:sz w:val="16"/>
          <w:u w:val="none"/>
        </w:rPr>
        <w:t xml:space="preserve"> The retired diplomat confirmed to AFP Saturday he now believes that </w:t>
      </w:r>
      <w:r w:rsidRPr="00684F4D">
        <w:rPr>
          <w:rStyle w:val="StyleBoldUnderline"/>
        </w:rPr>
        <w:t>the project Rowhani's team was working on was the Revolutionary Guard programme</w:t>
      </w:r>
      <w:r w:rsidRPr="00684F4D">
        <w:rPr>
          <w:rStyle w:val="StyleBoldUnderline"/>
          <w:b w:val="0"/>
          <w:sz w:val="16"/>
          <w:u w:val="none"/>
        </w:rPr>
        <w:t>.</w:t>
      </w:r>
      <w:r w:rsidRPr="00684F4D">
        <w:rPr>
          <w:rStyle w:val="StyleBoldUnderline"/>
          <w:b w:val="0"/>
          <w:sz w:val="12"/>
          <w:u w:val="none"/>
        </w:rPr>
        <w:t>¶</w:t>
      </w:r>
      <w:r w:rsidRPr="00684F4D">
        <w:rPr>
          <w:rStyle w:val="StyleBoldUnderline"/>
          <w:b w:val="0"/>
          <w:sz w:val="16"/>
          <w:u w:val="none"/>
        </w:rPr>
        <w:t xml:space="preserve"> "</w:t>
      </w:r>
      <w:r w:rsidRPr="00684F4D">
        <w:rPr>
          <w:rStyle w:val="StyleBoldUnderline"/>
        </w:rPr>
        <w:t xml:space="preserve">Uranium enrichment was the visible part of it but </w:t>
      </w:r>
      <w:r w:rsidRPr="00684F4D">
        <w:rPr>
          <w:rStyle w:val="StyleBoldUnderline"/>
          <w:highlight w:val="cyan"/>
        </w:rPr>
        <w:t>there was a hidden section, the manufacture of a nuclear device -- once they had produced enriched uranium, how to put it on the head of a missile and how to deliver it to 'friends' in the region -- that's the programme Rowhani stopped</w:t>
      </w:r>
      <w:r w:rsidRPr="00684F4D">
        <w:rPr>
          <w:rStyle w:val="StyleBoldUnderline"/>
        </w:rPr>
        <w:t>,</w:t>
      </w:r>
      <w:r w:rsidRPr="00684F4D">
        <w:rPr>
          <w:rStyle w:val="StyleBoldUnderline"/>
          <w:b w:val="0"/>
          <w:sz w:val="16"/>
          <w:u w:val="none"/>
        </w:rPr>
        <w:t>" the former ambassador said.</w:t>
      </w:r>
      <w:r w:rsidRPr="00684F4D">
        <w:rPr>
          <w:rStyle w:val="StyleBoldUnderline"/>
          <w:b w:val="0"/>
          <w:sz w:val="12"/>
          <w:u w:val="none"/>
        </w:rPr>
        <w:t>¶</w:t>
      </w:r>
      <w:r w:rsidRPr="00684F4D">
        <w:rPr>
          <w:rStyle w:val="StyleBoldUnderline"/>
          <w:b w:val="0"/>
          <w:sz w:val="16"/>
          <w:u w:val="none"/>
        </w:rPr>
        <w:t xml:space="preserve"> "I had known for a long time but now that Rowhani is becoming president </w:t>
      </w:r>
      <w:r w:rsidRPr="00684F4D">
        <w:rPr>
          <w:rStyle w:val="StyleBoldUnderline"/>
        </w:rPr>
        <w:t xml:space="preserve">I had enough consistent information to prove that </w:t>
      </w:r>
      <w:r w:rsidRPr="00684F4D">
        <w:rPr>
          <w:rStyle w:val="StyleBoldUnderline"/>
          <w:highlight w:val="cyan"/>
        </w:rPr>
        <w:t>he was the principal figure,</w:t>
      </w:r>
      <w:r w:rsidRPr="00684F4D">
        <w:rPr>
          <w:rStyle w:val="StyleBoldUnderline"/>
        </w:rPr>
        <w:t xml:space="preserve"> who made his decision known to the Supreme Leader</w:t>
      </w:r>
      <w:r w:rsidRPr="00684F4D">
        <w:rPr>
          <w:rStyle w:val="StyleBoldUnderline"/>
          <w:b w:val="0"/>
          <w:sz w:val="16"/>
          <w:u w:val="none"/>
        </w:rPr>
        <w:t>," Nicoullaud said.</w:t>
      </w:r>
      <w:r w:rsidRPr="00684F4D">
        <w:rPr>
          <w:rStyle w:val="StyleBoldUnderline"/>
          <w:b w:val="0"/>
          <w:sz w:val="12"/>
          <w:u w:val="none"/>
        </w:rPr>
        <w:t>¶</w:t>
      </w:r>
      <w:r w:rsidRPr="00684F4D">
        <w:rPr>
          <w:rStyle w:val="StyleBoldUnderline"/>
          <w:b w:val="0"/>
          <w:sz w:val="16"/>
          <w:u w:val="none"/>
        </w:rPr>
        <w:t xml:space="preserve"> "</w:t>
      </w:r>
      <w:r w:rsidRPr="00684F4D">
        <w:rPr>
          <w:rStyle w:val="StyleBoldUnderline"/>
        </w:rPr>
        <w:t xml:space="preserve">Above all it was put into action, </w:t>
      </w:r>
      <w:r w:rsidRPr="00684F4D">
        <w:rPr>
          <w:rStyle w:val="StyleBoldUnderline"/>
          <w:highlight w:val="cyan"/>
        </w:rPr>
        <w:t>forcing the Revolutionary Guards to halt the programme that they held so very dearly,</w:t>
      </w:r>
      <w:r w:rsidRPr="00684F4D">
        <w:rPr>
          <w:rStyle w:val="StyleBoldUnderline"/>
        </w:rPr>
        <w:t>"</w:t>
      </w:r>
      <w:r w:rsidRPr="00684F4D">
        <w:rPr>
          <w:rStyle w:val="StyleBoldUnderline"/>
          <w:b w:val="0"/>
          <w:sz w:val="16"/>
          <w:u w:val="none"/>
        </w:rPr>
        <w:t xml:space="preserve"> added the former diplomat.</w:t>
      </w:r>
    </w:p>
    <w:p w14:paraId="5D04A765" w14:textId="77777777" w:rsidR="00D74F82" w:rsidRDefault="00D74F82" w:rsidP="00D74F82"/>
    <w:p w14:paraId="6EEC43D5" w14:textId="77777777" w:rsidR="00D74F82" w:rsidRDefault="00D74F82" w:rsidP="00D74F82">
      <w:pPr>
        <w:rPr>
          <w:rStyle w:val="StyleStyleBold12pt"/>
        </w:rPr>
      </w:pPr>
      <w:r>
        <w:rPr>
          <w:rStyle w:val="StyleStyleBold12pt"/>
        </w:rPr>
        <w:t>Iran is moving away from proliferation now – reduction in uranium.</w:t>
      </w:r>
    </w:p>
    <w:p w14:paraId="78F342A7" w14:textId="77777777" w:rsidR="00D74F82" w:rsidRPr="00814034" w:rsidRDefault="00D74F82" w:rsidP="00D74F82">
      <w:pPr>
        <w:rPr>
          <w:rStyle w:val="StyleStyleBold12pt"/>
          <w:b w:val="0"/>
        </w:rPr>
      </w:pPr>
      <w:r>
        <w:rPr>
          <w:rStyle w:val="StyleStyleBold12pt"/>
        </w:rPr>
        <w:t>Karimi 9/13/13</w:t>
      </w:r>
      <w:r>
        <w:rPr>
          <w:rStyle w:val="StyleStyleBold12pt"/>
          <w:b w:val="0"/>
        </w:rPr>
        <w:t xml:space="preserve"> </w:t>
      </w:r>
      <w:r w:rsidRPr="00814034">
        <w:rPr>
          <w:rStyle w:val="StyleStyleBold12pt"/>
          <w:b w:val="0"/>
          <w:sz w:val="20"/>
          <w:szCs w:val="20"/>
        </w:rPr>
        <w:t>(AP, “Iran says it has reduced its 20 percent-enriched uranium stockpile by producing reactor fuel”, DailyReporter, 9/13/13, http://www.greenfieldreporter.com/view/story/f4a96cbc24cb44bb84e4cf8211afc449/Iran-Nuclear)</w:t>
      </w:r>
    </w:p>
    <w:p w14:paraId="2750FFAC" w14:textId="77777777" w:rsidR="00D74F82" w:rsidRPr="00814034" w:rsidRDefault="00D74F82" w:rsidP="00D74F82">
      <w:pPr>
        <w:jc w:val="both"/>
        <w:rPr>
          <w:sz w:val="16"/>
          <w:szCs w:val="26"/>
        </w:rPr>
      </w:pPr>
      <w:r w:rsidRPr="00814034">
        <w:rPr>
          <w:rStyle w:val="StyleBoldUnderline"/>
          <w:highlight w:val="cyan"/>
        </w:rPr>
        <w:t xml:space="preserve">Iran significantly reduced its stock of </w:t>
      </w:r>
      <w:r w:rsidRPr="00814034">
        <w:rPr>
          <w:rStyle w:val="StyleBoldUnderline"/>
        </w:rPr>
        <w:t xml:space="preserve">20 percent-enriched </w:t>
      </w:r>
      <w:r w:rsidRPr="00814034">
        <w:rPr>
          <w:rStyle w:val="StyleBoldUnderline"/>
          <w:highlight w:val="cyan"/>
        </w:rPr>
        <w:t>uranium by converting it to reactor fuel</w:t>
      </w:r>
      <w:r w:rsidRPr="00814034">
        <w:rPr>
          <w:sz w:val="16"/>
          <w:szCs w:val="26"/>
        </w:rPr>
        <w:t xml:space="preserve">, a senior official said, an announcement that appears to be a bid </w:t>
      </w:r>
      <w:r w:rsidRPr="00814034">
        <w:rPr>
          <w:rStyle w:val="StyleBoldUnderline"/>
          <w:highlight w:val="cyan"/>
        </w:rPr>
        <w:t>to ease international concerns over its nuclear program</w:t>
      </w:r>
      <w:r w:rsidRPr="00814034">
        <w:rPr>
          <w:sz w:val="16"/>
          <w:szCs w:val="26"/>
        </w:rPr>
        <w:t>.</w:t>
      </w:r>
      <w:r w:rsidRPr="00814034">
        <w:rPr>
          <w:sz w:val="12"/>
          <w:szCs w:val="26"/>
        </w:rPr>
        <w:t>¶</w:t>
      </w:r>
      <w:r w:rsidRPr="00814034">
        <w:rPr>
          <w:sz w:val="16"/>
          <w:szCs w:val="26"/>
        </w:rPr>
        <w:t xml:space="preserve"> The West remains concerned over Iran's continuing production of 20 percent uranium, which is enriched to a higher level than that used to fuel most energy reactors and is closer to the 90 percent needed for a warhead. The U.S. and its allies demand Iran halt all enrichment, which Tehran rejects.</w:t>
      </w:r>
      <w:r w:rsidRPr="00814034">
        <w:rPr>
          <w:sz w:val="12"/>
          <w:szCs w:val="26"/>
        </w:rPr>
        <w:t>¶</w:t>
      </w:r>
      <w:r w:rsidRPr="00814034">
        <w:rPr>
          <w:sz w:val="16"/>
          <w:szCs w:val="26"/>
        </w:rPr>
        <w:t xml:space="preserve"> </w:t>
      </w:r>
      <w:r w:rsidRPr="00814034">
        <w:rPr>
          <w:rStyle w:val="StyleBoldUnderline"/>
          <w:highlight w:val="cyan"/>
        </w:rPr>
        <w:t>The late Thursday announcement, from</w:t>
      </w:r>
      <w:r w:rsidRPr="00814034">
        <w:rPr>
          <w:rStyle w:val="StyleBoldUnderline"/>
        </w:rPr>
        <w:t xml:space="preserve"> the government of moderate President Hasan </w:t>
      </w:r>
      <w:r w:rsidRPr="00814034">
        <w:rPr>
          <w:rStyle w:val="StyleBoldUnderline"/>
          <w:highlight w:val="cyan"/>
        </w:rPr>
        <w:t xml:space="preserve">Rouhani, appeared to be a signal to ease Western </w:t>
      </w:r>
      <w:r w:rsidRPr="00814034">
        <w:rPr>
          <w:rStyle w:val="StyleBoldUnderline"/>
          <w:highlight w:val="cyan"/>
        </w:rPr>
        <w:lastRenderedPageBreak/>
        <w:t>worries</w:t>
      </w:r>
      <w:r w:rsidRPr="00814034">
        <w:rPr>
          <w:rStyle w:val="StyleBoldUnderline"/>
        </w:rPr>
        <w:t xml:space="preserve">. </w:t>
      </w:r>
      <w:r w:rsidRPr="00814034">
        <w:rPr>
          <w:sz w:val="16"/>
          <w:szCs w:val="26"/>
        </w:rPr>
        <w:t xml:space="preserve">Speaking to state television, </w:t>
      </w:r>
      <w:r w:rsidRPr="00814034">
        <w:rPr>
          <w:rStyle w:val="StyleBoldUnderline"/>
        </w:rPr>
        <w:t xml:space="preserve">Iran's nuclear chief Ali Akbar Salehi said </w:t>
      </w:r>
      <w:r w:rsidRPr="00814034">
        <w:rPr>
          <w:rStyle w:val="StyleBoldUnderline"/>
          <w:highlight w:val="cyan"/>
        </w:rPr>
        <w:t>the country's stocks</w:t>
      </w:r>
      <w:r w:rsidRPr="00814034">
        <w:rPr>
          <w:rStyle w:val="StyleBoldUnderline"/>
        </w:rPr>
        <w:t xml:space="preserve"> </w:t>
      </w:r>
      <w:r w:rsidRPr="00814034">
        <w:rPr>
          <w:rStyle w:val="StyleBoldUnderline"/>
          <w:highlight w:val="cyan"/>
        </w:rPr>
        <w:t>of</w:t>
      </w:r>
      <w:r w:rsidRPr="00814034">
        <w:rPr>
          <w:rStyle w:val="StyleBoldUnderline"/>
        </w:rPr>
        <w:t xml:space="preserve"> 20 percent-enriched </w:t>
      </w:r>
      <w:r w:rsidRPr="00814034">
        <w:rPr>
          <w:rStyle w:val="StyleBoldUnderline"/>
          <w:highlight w:val="cyan"/>
        </w:rPr>
        <w:t>uranium has fallen from 240 kilograms to around 140</w:t>
      </w:r>
      <w:r w:rsidRPr="00814034">
        <w:rPr>
          <w:rStyle w:val="StyleBoldUnderline"/>
        </w:rPr>
        <w:t xml:space="preserve"> kilograms </w:t>
      </w:r>
      <w:r w:rsidRPr="00814034">
        <w:rPr>
          <w:rStyle w:val="StyleBoldUnderline"/>
          <w:highlight w:val="cyan"/>
        </w:rPr>
        <w:t>as it is converted into fuel for a medical research reactor</w:t>
      </w:r>
      <w:r w:rsidRPr="00814034">
        <w:rPr>
          <w:sz w:val="16"/>
          <w:szCs w:val="26"/>
          <w:highlight w:val="cyan"/>
        </w:rPr>
        <w:t>.</w:t>
      </w:r>
      <w:r w:rsidRPr="00814034">
        <w:rPr>
          <w:sz w:val="16"/>
          <w:szCs w:val="26"/>
        </w:rPr>
        <w:t xml:space="preserve"> Salehi said the remainder is also being converted.</w:t>
      </w:r>
      <w:r w:rsidRPr="00814034">
        <w:rPr>
          <w:sz w:val="12"/>
          <w:szCs w:val="26"/>
        </w:rPr>
        <w:t>¶</w:t>
      </w:r>
      <w:r w:rsidRPr="00814034">
        <w:rPr>
          <w:sz w:val="16"/>
          <w:szCs w:val="26"/>
        </w:rPr>
        <w:t xml:space="preserve"> "</w:t>
      </w:r>
      <w:r w:rsidRPr="00814034">
        <w:rPr>
          <w:rStyle w:val="StyleBoldUnderline"/>
        </w:rPr>
        <w:t>We have converted a remarkable part to fuel rod," Salehi said. "</w:t>
      </w:r>
      <w:r w:rsidRPr="00814034">
        <w:rPr>
          <w:rStyle w:val="StyleBoldUnderline"/>
          <w:highlight w:val="cyan"/>
        </w:rPr>
        <w:t>The amount of 20 percent-enriched uranium is small</w:t>
      </w:r>
      <w:r w:rsidRPr="00814034">
        <w:rPr>
          <w:rStyle w:val="StyleBoldUnderline"/>
        </w:rPr>
        <w:t>."</w:t>
      </w:r>
      <w:r w:rsidRPr="00814034">
        <w:rPr>
          <w:rStyle w:val="StyleBoldUnderline"/>
          <w:b w:val="0"/>
          <w:sz w:val="12"/>
          <w:u w:val="none"/>
        </w:rPr>
        <w:t>¶</w:t>
      </w:r>
      <w:r w:rsidRPr="00814034">
        <w:rPr>
          <w:sz w:val="16"/>
          <w:szCs w:val="26"/>
        </w:rPr>
        <w:t xml:space="preserve"> </w:t>
      </w:r>
      <w:r w:rsidRPr="00814034">
        <w:rPr>
          <w:rStyle w:val="StyleBoldUnderline"/>
        </w:rPr>
        <w:t>An August report by the United Nations' nuclear watchdog put Iran's stockpile 20 percent enriched uranium at 185.5 kilograms. Some 250 kilograms of the 20 percent enriched uranium is enough for a bomb — if it is refined more than 90 percent</w:t>
      </w:r>
      <w:r w:rsidRPr="00814034">
        <w:rPr>
          <w:sz w:val="16"/>
          <w:szCs w:val="26"/>
        </w:rPr>
        <w:t>.</w:t>
      </w:r>
      <w:r w:rsidRPr="00814034">
        <w:rPr>
          <w:sz w:val="12"/>
          <w:szCs w:val="26"/>
        </w:rPr>
        <w:t>¶</w:t>
      </w:r>
      <w:r w:rsidRPr="00814034">
        <w:rPr>
          <w:sz w:val="16"/>
          <w:szCs w:val="26"/>
        </w:rPr>
        <w:t xml:space="preserve"> The West suspects Iran's nuclear program has military dimension. </w:t>
      </w:r>
      <w:r w:rsidRPr="00814034">
        <w:rPr>
          <w:rStyle w:val="StyleBoldUnderline"/>
        </w:rPr>
        <w:t>I</w:t>
      </w:r>
      <w:r w:rsidRPr="00814034">
        <w:rPr>
          <w:rStyle w:val="StyleBoldUnderline"/>
          <w:highlight w:val="cyan"/>
        </w:rPr>
        <w:t>ran</w:t>
      </w:r>
      <w:r w:rsidRPr="00814034">
        <w:rPr>
          <w:rStyle w:val="StyleBoldUnderline"/>
        </w:rPr>
        <w:t xml:space="preserve"> denies the charge and </w:t>
      </w:r>
      <w:r w:rsidRPr="00814034">
        <w:rPr>
          <w:rStyle w:val="StyleBoldUnderline"/>
          <w:highlight w:val="cyan"/>
        </w:rPr>
        <w:t>says its program is for peaceful applications like power generation and cancer treatmen</w:t>
      </w:r>
      <w:r w:rsidRPr="00814034">
        <w:rPr>
          <w:rStyle w:val="StyleBoldUnderline"/>
        </w:rPr>
        <w:t>t</w:t>
      </w:r>
      <w:r w:rsidRPr="00814034">
        <w:rPr>
          <w:sz w:val="16"/>
          <w:szCs w:val="26"/>
        </w:rPr>
        <w:t>.</w:t>
      </w:r>
      <w:r w:rsidRPr="00814034">
        <w:rPr>
          <w:sz w:val="12"/>
          <w:szCs w:val="26"/>
        </w:rPr>
        <w:t>¶</w:t>
      </w:r>
      <w:r w:rsidRPr="00814034">
        <w:rPr>
          <w:sz w:val="16"/>
          <w:szCs w:val="26"/>
        </w:rPr>
        <w:t xml:space="preserve"> Salehi's remarks came ahead of a new round of talks planned for later this month between Iran and the U.N. nuclear agency. Talks over the past years failed to reach any breakthrough.</w:t>
      </w:r>
      <w:r w:rsidRPr="00814034">
        <w:rPr>
          <w:sz w:val="12"/>
          <w:szCs w:val="26"/>
        </w:rPr>
        <w:t>¶</w:t>
      </w:r>
      <w:r w:rsidRPr="00814034">
        <w:rPr>
          <w:sz w:val="16"/>
          <w:szCs w:val="26"/>
        </w:rPr>
        <w:t xml:space="preserve"> It also came a few days after </w:t>
      </w:r>
      <w:r w:rsidRPr="00814034">
        <w:rPr>
          <w:rStyle w:val="StyleBoldUnderline"/>
        </w:rPr>
        <w:t>Rouhani showed a willingness to use his coming visit to the U.N. General Assembly as a point for resuming nuclear talks with world powers</w:t>
      </w:r>
      <w:r w:rsidRPr="00814034">
        <w:rPr>
          <w:sz w:val="16"/>
          <w:szCs w:val="26"/>
        </w:rPr>
        <w:t>.</w:t>
      </w:r>
    </w:p>
    <w:p w14:paraId="15761ABB" w14:textId="77777777" w:rsidR="00D74F82" w:rsidRDefault="00D74F82" w:rsidP="00D74F82"/>
    <w:p w14:paraId="5A3CE50C" w14:textId="77777777" w:rsidR="00D74F82" w:rsidRPr="000332F2" w:rsidRDefault="00D74F82" w:rsidP="00D74F82">
      <w:pPr>
        <w:pStyle w:val="Heading4"/>
        <w:rPr>
          <w:rStyle w:val="StyleStyleBold12pt"/>
          <w:b/>
        </w:rPr>
      </w:pPr>
      <w:r w:rsidRPr="000332F2">
        <w:rPr>
          <w:rStyle w:val="StyleStyleBold12pt"/>
          <w:b/>
        </w:rPr>
        <w:t>Iran won’t build nukes – the Supreme Leader issued a religious ban.</w:t>
      </w:r>
    </w:p>
    <w:p w14:paraId="6D2BDE51" w14:textId="77777777" w:rsidR="00D74F82" w:rsidRDefault="00D74F82" w:rsidP="00D74F82">
      <w:pPr>
        <w:rPr>
          <w:rStyle w:val="StyleStyleBold12pt"/>
        </w:rPr>
      </w:pPr>
      <w:r>
        <w:rPr>
          <w:rStyle w:val="StyleStyleBold12pt"/>
        </w:rPr>
        <w:t xml:space="preserve">Tehran Times 13 </w:t>
      </w:r>
    </w:p>
    <w:p w14:paraId="46FCB061" w14:textId="77777777" w:rsidR="00D74F82" w:rsidRPr="000332F2" w:rsidRDefault="00D74F82" w:rsidP="00D74F82">
      <w:pPr>
        <w:rPr>
          <w:sz w:val="26"/>
        </w:rPr>
      </w:pPr>
      <w:r w:rsidRPr="00E1545A">
        <w:rPr>
          <w:rStyle w:val="StyleStyleBold12pt"/>
          <w:b w:val="0"/>
          <w:sz w:val="20"/>
          <w:szCs w:val="20"/>
        </w:rPr>
        <w:t>[Political Desk, “No cause for concern about Iran’s nuclear program: Rafsanjani”, 7/30/13, http://www.tehrantimes.com/politics/109674-no-cause-for-concern-about-irans-nuclear-program-rafsanjani]</w:t>
      </w:r>
    </w:p>
    <w:p w14:paraId="670742E4" w14:textId="77777777" w:rsidR="00D74F82" w:rsidRDefault="00D74F82" w:rsidP="00D74F82">
      <w:pPr>
        <w:jc w:val="both"/>
        <w:rPr>
          <w:sz w:val="16"/>
        </w:rPr>
      </w:pPr>
      <w:r w:rsidRPr="00E1545A">
        <w:rPr>
          <w:sz w:val="16"/>
        </w:rPr>
        <w:t xml:space="preserve">Iran’s Expediency Council Chairman, Ayatollah Akbar Hashemi </w:t>
      </w:r>
      <w:r w:rsidRPr="00E1545A">
        <w:rPr>
          <w:rStyle w:val="StyleBoldUnderline"/>
        </w:rPr>
        <w:t xml:space="preserve">Rafsanjani, has said that </w:t>
      </w:r>
      <w:r w:rsidRPr="00E1545A">
        <w:rPr>
          <w:rStyle w:val="StyleBoldUnderline"/>
          <w:highlight w:val="cyan"/>
        </w:rPr>
        <w:t>there should be no concern about Iran’s nuclear program given the fatwa (religious edict) that the Supreme Leader issued</w:t>
      </w:r>
      <w:r w:rsidRPr="00E1545A">
        <w:rPr>
          <w:sz w:val="16"/>
        </w:rPr>
        <w:t xml:space="preserve"> in 2005 </w:t>
      </w:r>
      <w:r w:rsidRPr="00E1545A">
        <w:rPr>
          <w:rStyle w:val="StyleBoldUnderline"/>
          <w:highlight w:val="cyan"/>
        </w:rPr>
        <w:t>declaring that the production</w:t>
      </w:r>
      <w:r w:rsidRPr="00E1545A">
        <w:rPr>
          <w:rStyle w:val="StyleBoldUnderline"/>
        </w:rPr>
        <w:t xml:space="preserve">, stockpiling, </w:t>
      </w:r>
      <w:r w:rsidRPr="00E1545A">
        <w:rPr>
          <w:rStyle w:val="StyleBoldUnderline"/>
          <w:highlight w:val="cyan"/>
        </w:rPr>
        <w:t>and use of nuclear weapons are all</w:t>
      </w:r>
      <w:r w:rsidRPr="00E1545A">
        <w:rPr>
          <w:rStyle w:val="StyleBoldUnderline"/>
        </w:rPr>
        <w:t xml:space="preserve"> haram (</w:t>
      </w:r>
      <w:r w:rsidRPr="00E1545A">
        <w:rPr>
          <w:rStyle w:val="StyleBoldUnderline"/>
          <w:highlight w:val="cyan"/>
        </w:rPr>
        <w:t>prohibited in Islam</w:t>
      </w:r>
      <w:r w:rsidRPr="00E1545A">
        <w:rPr>
          <w:rStyle w:val="StyleBoldUnderline"/>
        </w:rPr>
        <w:t>). “There is no cause for concern since we have both nuclear know-how in the minds of our young people and the Leader’s fatwa that the use of nuclear weapons is haram.</w:t>
      </w:r>
      <w:r w:rsidRPr="00E1545A">
        <w:rPr>
          <w:sz w:val="16"/>
        </w:rPr>
        <w:t xml:space="preserve"> The important point is to make the world understand this through the language of diplomacy,” the former president said in a meeting with a number of MPs in Tehran on Monday.</w:t>
      </w:r>
    </w:p>
    <w:p w14:paraId="1C9E13E0" w14:textId="77777777" w:rsidR="00D74F82" w:rsidRDefault="00D74F82" w:rsidP="00D74F82">
      <w:pPr>
        <w:jc w:val="both"/>
        <w:rPr>
          <w:sz w:val="16"/>
        </w:rPr>
      </w:pPr>
    </w:p>
    <w:p w14:paraId="00A8792A" w14:textId="77777777" w:rsidR="00D74F82" w:rsidRDefault="00D74F82" w:rsidP="00D74F82"/>
    <w:p w14:paraId="70DBB214" w14:textId="77777777" w:rsidR="00D74F82" w:rsidRPr="006C0669" w:rsidRDefault="00D74F82" w:rsidP="00D74F82">
      <w:pPr>
        <w:pStyle w:val="Heading4"/>
      </w:pPr>
      <w:r w:rsidRPr="006C0669">
        <w:t>No impact to Iranian nukes – easily contained.</w:t>
      </w:r>
    </w:p>
    <w:p w14:paraId="374B97C9" w14:textId="77777777" w:rsidR="00D74F82" w:rsidRDefault="00D74F82" w:rsidP="00D74F82">
      <w:r w:rsidRPr="006C0669">
        <w:rPr>
          <w:b/>
          <w:sz w:val="26"/>
          <w:szCs w:val="26"/>
        </w:rPr>
        <w:t>Barnett 11</w:t>
      </w:r>
      <w:r>
        <w:t xml:space="preserve">, </w:t>
      </w:r>
      <w:r>
        <w:rPr>
          <w:rStyle w:val="StyleStyleBold12pt"/>
          <w:b w:val="0"/>
        </w:rPr>
        <w:t>Ph.D. in PoliSci from Harvard</w:t>
      </w:r>
    </w:p>
    <w:p w14:paraId="6A0AD0DC" w14:textId="77777777" w:rsidR="00D74F82" w:rsidRDefault="00D74F82" w:rsidP="00D74F82">
      <w:r w:rsidRPr="00E65D56">
        <w:rPr>
          <w:sz w:val="20"/>
          <w:szCs w:val="20"/>
        </w:rPr>
        <w:t>[Thomas Barnett (Chief Analyst at Wikistrat, Ph.D. in PoliSci from Harvard, Distinguished Scholar at the Baker Center for Public Policy), World Politics Review, 11/14/11, “The New Rules: How to Stop Worrying and Live with the Iranian Bomb,” http://www.worldpoliticsreview.com/articles/10652/the-new-rules-how-to-stop-worrying-and-live-with-the-iranian-bomb]</w:t>
      </w:r>
    </w:p>
    <w:p w14:paraId="3BFB75C4" w14:textId="77777777" w:rsidR="00D74F82" w:rsidRDefault="00D74F82" w:rsidP="00D74F82">
      <w:pPr>
        <w:rPr>
          <w:sz w:val="16"/>
        </w:rPr>
      </w:pPr>
    </w:p>
    <w:p w14:paraId="38E1C4FC" w14:textId="77777777" w:rsidR="00D74F82" w:rsidRPr="006C0669" w:rsidRDefault="00D74F82" w:rsidP="00D74F82">
      <w:pPr>
        <w:jc w:val="both"/>
        <w:rPr>
          <w:b/>
          <w:sz w:val="16"/>
        </w:rPr>
      </w:pPr>
      <w:r w:rsidRPr="0012086B">
        <w:rPr>
          <w:sz w:val="16"/>
        </w:rPr>
        <w:t xml:space="preserve">The International Atomic Energy Agency’s latest report on Iran’s nuclear program surprised no one, even as it created the usual flurry of op-eds championing preventative “next steps.” As I’ve been saying for the past half-decade, there are none. Once the U.S. went into both Iraq and Afghanistan, the question went from being, “How do we prevent Iran from getting the Bomb?” to “How do we handle Iran’s Bomb?” That shift represents neither defeatism nor appeasement. Rather, it reflects a realistic analysis of America’s strategic options. With that in mind, here are 20 reasons why </w:t>
      </w:r>
      <w:r w:rsidRPr="00585E97">
        <w:rPr>
          <w:b/>
          <w:highlight w:val="cyan"/>
          <w:u w:val="single"/>
        </w:rPr>
        <w:t xml:space="preserve">Iran’s </w:t>
      </w:r>
      <w:r w:rsidRPr="00585E97">
        <w:rPr>
          <w:b/>
          <w:u w:val="single"/>
        </w:rPr>
        <w:t xml:space="preserve">successful </w:t>
      </w:r>
      <w:r w:rsidRPr="00585E97">
        <w:rPr>
          <w:b/>
          <w:highlight w:val="cyan"/>
          <w:u w:val="single"/>
        </w:rPr>
        <w:t>pursuit of the Bomb is not the system-changing event</w:t>
      </w:r>
      <w:r w:rsidRPr="006C0669">
        <w:rPr>
          <w:b/>
          <w:u w:val="single"/>
        </w:rPr>
        <w:t xml:space="preserve"> so many analysts are keen to portray</w:t>
      </w:r>
      <w:r w:rsidRPr="0012086B">
        <w:rPr>
          <w:sz w:val="16"/>
        </w:rPr>
        <w:t xml:space="preserve">. 1. </w:t>
      </w:r>
      <w:r w:rsidRPr="00585E97">
        <w:rPr>
          <w:b/>
          <w:highlight w:val="cyan"/>
          <w:u w:val="single"/>
        </w:rPr>
        <w:t>Iran’s efforts are not irrational.</w:t>
      </w:r>
      <w:r w:rsidRPr="006C0669">
        <w:rPr>
          <w:b/>
          <w:u w:val="single"/>
        </w:rPr>
        <w:t xml:space="preserve"> </w:t>
      </w:r>
      <w:r w:rsidRPr="00585E97">
        <w:rPr>
          <w:b/>
          <w:highlight w:val="cyan"/>
          <w:u w:val="single"/>
        </w:rPr>
        <w:t>America</w:t>
      </w:r>
      <w:r w:rsidRPr="006C0669">
        <w:rPr>
          <w:b/>
          <w:u w:val="single"/>
        </w:rPr>
        <w:t xml:space="preserve"> invaded Iran’s western and eastern neighbors in quick succession, while </w:t>
      </w:r>
      <w:r w:rsidRPr="00585E97">
        <w:rPr>
          <w:b/>
          <w:highlight w:val="cyan"/>
          <w:u w:val="single"/>
        </w:rPr>
        <w:t>put</w:t>
      </w:r>
      <w:r w:rsidRPr="006C0669">
        <w:rPr>
          <w:b/>
          <w:u w:val="single"/>
        </w:rPr>
        <w:t xml:space="preserve">ting </w:t>
      </w:r>
      <w:r w:rsidRPr="00585E97">
        <w:rPr>
          <w:b/>
          <w:highlight w:val="cyan"/>
          <w:u w:val="single"/>
        </w:rPr>
        <w:t>Iran on notice that it</w:t>
      </w:r>
      <w:r w:rsidRPr="0012086B">
        <w:rPr>
          <w:sz w:val="16"/>
        </w:rPr>
        <w:t xml:space="preserve">, too, </w:t>
      </w:r>
      <w:r w:rsidRPr="00585E97">
        <w:rPr>
          <w:b/>
          <w:highlight w:val="cyan"/>
          <w:u w:val="single"/>
        </w:rPr>
        <w:t>was on</w:t>
      </w:r>
      <w:r w:rsidRPr="006C0669">
        <w:rPr>
          <w:b/>
          <w:u w:val="single"/>
        </w:rPr>
        <w:t xml:space="preserve"> </w:t>
      </w:r>
      <w:r w:rsidRPr="00585E97">
        <w:rPr>
          <w:b/>
          <w:highlight w:val="cyan"/>
          <w:u w:val="single"/>
        </w:rPr>
        <w:t>the</w:t>
      </w:r>
      <w:r w:rsidRPr="006C0669">
        <w:rPr>
          <w:b/>
          <w:u w:val="single"/>
        </w:rPr>
        <w:t xml:space="preserve"> list of</w:t>
      </w:r>
      <w:r w:rsidRPr="0012086B">
        <w:rPr>
          <w:sz w:val="16"/>
        </w:rPr>
        <w:t xml:space="preserve"> George W. Bush’s </w:t>
      </w:r>
      <w:r w:rsidRPr="006C0669">
        <w:rPr>
          <w:b/>
          <w:u w:val="single"/>
        </w:rPr>
        <w:t>“</w:t>
      </w:r>
      <w:r w:rsidRPr="00585E97">
        <w:rPr>
          <w:b/>
          <w:highlight w:val="cyan"/>
          <w:u w:val="single"/>
        </w:rPr>
        <w:t>Axis of Evil.”</w:t>
      </w:r>
      <w:r w:rsidRPr="006C0669">
        <w:rPr>
          <w:b/>
          <w:u w:val="single"/>
        </w:rPr>
        <w:t xml:space="preserve"> Decades of history tell Tehran: Get the Bomb, and the U.S. will never invade. Iran’s logic here is unassailable</w:t>
      </w:r>
      <w:r w:rsidRPr="0012086B">
        <w:rPr>
          <w:u w:val="single"/>
        </w:rPr>
        <w:t xml:space="preserve">. </w:t>
      </w:r>
      <w:r w:rsidRPr="0012086B">
        <w:rPr>
          <w:sz w:val="16"/>
        </w:rPr>
        <w:t xml:space="preserve">2. The world’s rising powers are not on board with the West. Brazil and Turkey made their diplomatic play last spring, and the West vilified them in response. Russia has already dismissed more sanctions as a clear “instrument of regime change.” China and India, along with Russia, have their own energy interests in Iran. In sum, Tehran’s workaround options are considerable. 3. More Western sanctions will have no impact. </w:t>
      </w:r>
      <w:r w:rsidRPr="0012086B">
        <w:rPr>
          <w:sz w:val="16"/>
        </w:rPr>
        <w:lastRenderedPageBreak/>
        <w:t xml:space="preserve">See above. Also, though the economic costs to date have been substantial, Tehran is willing to endure any amount of economic pain to ensure regime survival. The Arab Spring and the dangers it poses to the mullahs’ rule only sharpen this instinct. 4. Iran will not accept any deal that doesn’t include maintaining at least the pathway to the Bomb. The Bomb not only ensures regime survival, it is Tehran’s ticket to the great powers’ club. Without it, Iran is simply a failed revolution, a moribund economy and a sullen, checked-out society. With it, Iran is a focus of global attention and remains in the race for regional leadership. 5. </w:t>
      </w:r>
      <w:r w:rsidRPr="00585E97">
        <w:rPr>
          <w:rStyle w:val="StyleBoldUnderline"/>
          <w:highlight w:val="cyan"/>
        </w:rPr>
        <w:t>Iran’s Bomb will offer the regime no significant new regional influence</w:t>
      </w:r>
      <w:r w:rsidRPr="00585E97">
        <w:rPr>
          <w:b/>
          <w:highlight w:val="cyan"/>
          <w:u w:val="single"/>
        </w:rPr>
        <w:t>. Iran is already losing the Arab Spring</w:t>
      </w:r>
      <w:r w:rsidRPr="006C0669">
        <w:rPr>
          <w:b/>
          <w:u w:val="single"/>
        </w:rPr>
        <w:t xml:space="preserve"> -- and Iraq -- to Turkey and will likely lose influence to a revived Cairo as well. Iran’s Bomb is a desperate pan-Islamism card vis-à-vis Israel that will only engender a vigorous anti-Shiite response from the Saudis</w:t>
      </w:r>
      <w:r w:rsidRPr="006C0669">
        <w:rPr>
          <w:b/>
          <w:sz w:val="16"/>
        </w:rPr>
        <w:t xml:space="preserve">. 6. </w:t>
      </w:r>
      <w:r w:rsidRPr="00585E97">
        <w:rPr>
          <w:b/>
          <w:highlight w:val="cyan"/>
          <w:u w:val="single"/>
        </w:rPr>
        <w:t>The strategic balance of power in the region will not dissolve.</w:t>
      </w:r>
      <w:r w:rsidRPr="006C0669">
        <w:rPr>
          <w:b/>
          <w:u w:val="single"/>
        </w:rPr>
        <w:t xml:space="preserve"> Iran’s Bomb means closing the door on a U.S. invasion, but nothing else. </w:t>
      </w:r>
      <w:r w:rsidRPr="00585E97">
        <w:rPr>
          <w:b/>
          <w:highlight w:val="cyan"/>
          <w:u w:val="single"/>
        </w:rPr>
        <w:t>Iran’s limited proxy wars are neither enhanced nor inhibited by possessing the Bomb</w:t>
      </w:r>
      <w:r w:rsidRPr="006C0669">
        <w:rPr>
          <w:b/>
          <w:u w:val="single"/>
        </w:rPr>
        <w:t>, as America will stand by both Israel and the Saudis</w:t>
      </w:r>
      <w:r w:rsidRPr="0012086B">
        <w:rPr>
          <w:u w:val="single"/>
        </w:rPr>
        <w:t xml:space="preserve">. </w:t>
      </w:r>
      <w:r w:rsidRPr="0012086B">
        <w:rPr>
          <w:sz w:val="16"/>
        </w:rPr>
        <w:t xml:space="preserve">7. </w:t>
      </w:r>
      <w:r w:rsidRPr="00585E97">
        <w:rPr>
          <w:b/>
          <w:highlight w:val="cyan"/>
          <w:u w:val="single"/>
        </w:rPr>
        <w:t>America’s regional military presence will not be threatened.</w:t>
      </w:r>
      <w:r w:rsidRPr="006C0669">
        <w:rPr>
          <w:b/>
          <w:u w:val="single"/>
        </w:rPr>
        <w:t xml:space="preserve"> The U.S. military has a long and well-established record of serving as a tripwire presence in regional hotspots. That won’t change with Iran’s Bomb</w:t>
      </w:r>
      <w:r w:rsidRPr="0012086B">
        <w:rPr>
          <w:u w:val="single"/>
        </w:rPr>
        <w:t>.</w:t>
      </w:r>
      <w:r w:rsidRPr="0012086B">
        <w:rPr>
          <w:sz w:val="16"/>
        </w:rPr>
        <w:t xml:space="preserve"> If anything, </w:t>
      </w:r>
      <w:r w:rsidRPr="006C0669">
        <w:rPr>
          <w:b/>
          <w:u w:val="single"/>
        </w:rPr>
        <w:t>Tehran’s achievement will reverse America’s growing fixation on building up its military in Asia vis-à-vis China</w:t>
      </w:r>
      <w:r w:rsidRPr="0012086B">
        <w:rPr>
          <w:u w:val="single"/>
        </w:rPr>
        <w:t xml:space="preserve">. </w:t>
      </w:r>
      <w:r w:rsidRPr="0012086B">
        <w:rPr>
          <w:sz w:val="16"/>
        </w:rPr>
        <w:t xml:space="preserve">8. </w:t>
      </w:r>
      <w:r w:rsidRPr="00585E97">
        <w:rPr>
          <w:b/>
          <w:highlight w:val="cyan"/>
          <w:u w:val="single"/>
        </w:rPr>
        <w:t>The terror threat is overblown</w:t>
      </w:r>
      <w:r w:rsidRPr="0012086B">
        <w:rPr>
          <w:sz w:val="16"/>
        </w:rPr>
        <w:t xml:space="preserve">. Persian </w:t>
      </w:r>
      <w:r w:rsidRPr="006C0669">
        <w:rPr>
          <w:b/>
          <w:u w:val="single"/>
        </w:rPr>
        <w:t>Iran isn’t pursuing the Bomb to put it in the hands of extremist Arab nonstate actors</w:t>
      </w:r>
      <w:r w:rsidRPr="0012086B">
        <w:rPr>
          <w:sz w:val="16"/>
        </w:rPr>
        <w:t xml:space="preserve">. Even </w:t>
      </w:r>
      <w:r w:rsidRPr="006C0669">
        <w:rPr>
          <w:b/>
          <w:u w:val="single"/>
        </w:rPr>
        <w:t>Israel is a red herring for the Bomb’s ultimate purposes, which are clearly anti-U.S. and anti-Saudi</w:t>
      </w:r>
      <w:r w:rsidRPr="0012086B">
        <w:rPr>
          <w:u w:val="single"/>
        </w:rPr>
        <w:t xml:space="preserve">. </w:t>
      </w:r>
      <w:r w:rsidRPr="0012086B">
        <w:rPr>
          <w:sz w:val="16"/>
        </w:rPr>
        <w:t xml:space="preserve">9. The right historical analogy is not late-1930s Europe, but South Asia once both Pakistan and India got their Bomb. Israel is no Czechoslovakia. Rather, it is armed to the teeth with nuclear weapons and can wipe Iran off the map far more feasibly than vice versa. Yes, the early stages of a mutually assured destruction dyad between Israel and Iran would be scary, but the world has managed this scenario before -- with a perfect record to date. 10. The </w:t>
      </w:r>
      <w:r w:rsidRPr="006C0669">
        <w:rPr>
          <w:b/>
          <w:u w:val="single"/>
        </w:rPr>
        <w:t>MAD</w:t>
      </w:r>
      <w:r w:rsidRPr="0012086B">
        <w:rPr>
          <w:u w:val="single"/>
        </w:rPr>
        <w:t xml:space="preserve"> </w:t>
      </w:r>
      <w:r w:rsidRPr="0012086B">
        <w:rPr>
          <w:sz w:val="16"/>
        </w:rPr>
        <w:t xml:space="preserve">situation </w:t>
      </w:r>
      <w:r w:rsidRPr="006C0669">
        <w:rPr>
          <w:b/>
          <w:u w:val="single"/>
        </w:rPr>
        <w:t>between Israel and Iran is manageable. Israel owns a state-of-the-art multilayered missile defense system</w:t>
      </w:r>
      <w:r w:rsidRPr="0012086B">
        <w:rPr>
          <w:sz w:val="16"/>
        </w:rPr>
        <w:t xml:space="preserve">, which means </w:t>
      </w:r>
      <w:r w:rsidRPr="006C0669">
        <w:rPr>
          <w:b/>
          <w:u w:val="single"/>
        </w:rPr>
        <w:t>it can survive a direct exchange far better than Iran ever could</w:t>
      </w:r>
      <w:r w:rsidRPr="0012086B">
        <w:rPr>
          <w:u w:val="single"/>
        </w:rPr>
        <w:t>.</w:t>
      </w:r>
      <w:r w:rsidRPr="0012086B">
        <w:rPr>
          <w:sz w:val="16"/>
        </w:rPr>
        <w:t xml:space="preserve"> It also means Israel could retaliate with confidence in any suitcase bomb scenario. 11. An Israeli attack will not work. It will slow down Iran’s pursuit of the Bomb, but as the -- presumably -- joint Israeli-U.S. Stuxnet cyberattack on Iran showed, Tehran can simply respond by ramping up its effort all the more. 12. A U.S. attack is not feasible any time soon. President Barack Obama doesn’t want to be a one-term president that badly, nor is he willing to tarnish his Nobel Peace Prize that decisively. More importantly, attacking Iran would torpedo Obama’s entire effort to get out of Iraq and Afghanistan with some sense of honor. 13. Iran has already achieved a crude but effective asymmetrical deterrence capability. There is no derailing the Bomb pursuit without regime change, and the U.S. is simply unwilling to take on that massive effort. The quick-and-dirty route is to nuke Iran’s facilities, sending the double signal of “No nukes for you!” and “See what we’re capable of?” But once you start talking about using nukes to destroy nukes, you realize that Iran has already achieved a sloppy deterrence. 14. A pre-emptive war works primarily to Iran’s advantage. The political infighting in Tehran is at an all-time high. Meanwhile, the Arab Spring is going badly for Iran. Thus an attack by either Israel or the U.S. would be a godsend to the decaying theocratic regime, changing those narratives and unifying the country. 15. </w:t>
      </w:r>
      <w:r w:rsidRPr="006C0669">
        <w:rPr>
          <w:b/>
          <w:u w:val="single"/>
        </w:rPr>
        <w:t xml:space="preserve">We can easily arm Iran’s rivals. America has been selling arms like crazy throughout the region for a while now, and </w:t>
      </w:r>
      <w:r w:rsidRPr="00585E97">
        <w:rPr>
          <w:b/>
          <w:highlight w:val="cyan"/>
          <w:u w:val="single"/>
        </w:rPr>
        <w:t>nothing will keep Washington from further enhancing the</w:t>
      </w:r>
      <w:r w:rsidRPr="006C0669">
        <w:rPr>
          <w:b/>
          <w:u w:val="single"/>
        </w:rPr>
        <w:t xml:space="preserve"> defensive -- and offensive -- </w:t>
      </w:r>
      <w:r w:rsidRPr="00585E97">
        <w:rPr>
          <w:b/>
          <w:highlight w:val="cyan"/>
          <w:u w:val="single"/>
        </w:rPr>
        <w:t>capabilities of Iran’s many enemies</w:t>
      </w:r>
      <w:r w:rsidRPr="006C0669">
        <w:rPr>
          <w:b/>
          <w:u w:val="single"/>
        </w:rPr>
        <w:t xml:space="preserve">. </w:t>
      </w:r>
      <w:r w:rsidRPr="006C0669">
        <w:rPr>
          <w:b/>
          <w:sz w:val="16"/>
        </w:rPr>
        <w:t xml:space="preserve">16. </w:t>
      </w:r>
      <w:r w:rsidRPr="00585E97">
        <w:rPr>
          <w:rStyle w:val="StyleBoldUnderline"/>
          <w:highlight w:val="cyan"/>
        </w:rPr>
        <w:t>The danger of wider proliferation is overblown</w:t>
      </w:r>
      <w:r w:rsidRPr="006C0669">
        <w:rPr>
          <w:rStyle w:val="StyleBoldUnderline"/>
        </w:rPr>
        <w:t xml:space="preserve">. </w:t>
      </w:r>
      <w:r w:rsidRPr="006C0669">
        <w:rPr>
          <w:b/>
          <w:u w:val="single"/>
        </w:rPr>
        <w:t>Yes, Riyadh and possibly Ankara will follow suit, but arguing that anti-Western regimes the world over will now seek a nuclear deterrent is fanciful. After all these years of freaking out about nuclear proliferation, we’re still talking about just the two remaining “Axis of Evil” members</w:t>
      </w:r>
      <w:r w:rsidRPr="006C0669">
        <w:rPr>
          <w:b/>
          <w:sz w:val="16"/>
        </w:rPr>
        <w:t>.</w:t>
      </w:r>
      <w:r w:rsidRPr="0012086B">
        <w:rPr>
          <w:sz w:val="16"/>
        </w:rPr>
        <w:t xml:space="preserve"> To date</w:t>
      </w:r>
      <w:r w:rsidRPr="006C0669">
        <w:rPr>
          <w:b/>
          <w:sz w:val="16"/>
        </w:rPr>
        <w:t xml:space="preserve">, </w:t>
      </w:r>
      <w:r w:rsidRPr="006C0669">
        <w:rPr>
          <w:b/>
          <w:u w:val="single"/>
        </w:rPr>
        <w:t>North Korea’s achievement has triggered no such regional nuclear race in East Asia. Iran’s effort</w:t>
      </w:r>
      <w:r w:rsidRPr="0012086B">
        <w:rPr>
          <w:sz w:val="16"/>
        </w:rPr>
        <w:t xml:space="preserve"> likely will in the Middle East, but that </w:t>
      </w:r>
      <w:r w:rsidRPr="006C0669">
        <w:rPr>
          <w:b/>
          <w:u w:val="single"/>
        </w:rPr>
        <w:t>is still</w:t>
      </w:r>
      <w:r w:rsidRPr="0012086B">
        <w:rPr>
          <w:sz w:val="16"/>
        </w:rPr>
        <w:t xml:space="preserve"> a unique dynamic with </w:t>
      </w:r>
      <w:r w:rsidRPr="006C0669">
        <w:rPr>
          <w:b/>
          <w:u w:val="single"/>
        </w:rPr>
        <w:t>limite</w:t>
      </w:r>
      <w:r w:rsidRPr="0012086B">
        <w:rPr>
          <w:u w:val="single"/>
        </w:rPr>
        <w:t xml:space="preserve">d </w:t>
      </w:r>
      <w:r w:rsidRPr="0012086B">
        <w:rPr>
          <w:sz w:val="16"/>
        </w:rPr>
        <w:t xml:space="preserve">legs. 17. </w:t>
      </w:r>
      <w:r w:rsidRPr="006C0669">
        <w:rPr>
          <w:b/>
          <w:u w:val="single"/>
        </w:rPr>
        <w:t>The follow-on regional proliferation can be played to our advantage</w:t>
      </w:r>
      <w:r w:rsidRPr="0012086B">
        <w:rPr>
          <w:sz w:val="16"/>
        </w:rPr>
        <w:t xml:space="preserve">. Nothing clarifies the strategic mind like nukes. </w:t>
      </w:r>
      <w:r w:rsidRPr="006C0669">
        <w:rPr>
          <w:b/>
          <w:u w:val="single"/>
        </w:rPr>
        <w:t xml:space="preserve">Once the Saudis join in, </w:t>
      </w:r>
      <w:r w:rsidRPr="00585E97">
        <w:rPr>
          <w:b/>
          <w:highlight w:val="cyan"/>
          <w:u w:val="single"/>
        </w:rPr>
        <w:t>the world’s great powers will force a regional strategic dialogue.</w:t>
      </w:r>
      <w:r w:rsidRPr="006C0669">
        <w:rPr>
          <w:b/>
          <w:u w:val="single"/>
        </w:rPr>
        <w:t xml:space="preserve"> When that happens, Israel’s diplomatic existence will finally be recognized across the region. </w:t>
      </w:r>
      <w:r w:rsidRPr="006C0669">
        <w:rPr>
          <w:b/>
          <w:sz w:val="16"/>
        </w:rPr>
        <w:t xml:space="preserve">18. </w:t>
      </w:r>
      <w:r w:rsidRPr="00585E97">
        <w:rPr>
          <w:b/>
          <w:highlight w:val="cyan"/>
          <w:u w:val="single"/>
        </w:rPr>
        <w:t>The soft-kill option has worked before</w:t>
      </w:r>
      <w:r w:rsidRPr="006C0669">
        <w:rPr>
          <w:b/>
          <w:u w:val="single"/>
        </w:rPr>
        <w:t xml:space="preserve">. In 1972, America gave the Soviets a signed piece of paper that declared them a legitimate nuclear power. Deprived of its own version of the “great Satan,” the USSR collapsed from within -- in the </w:t>
      </w:r>
      <w:r w:rsidRPr="006C0669">
        <w:rPr>
          <w:b/>
          <w:u w:val="single"/>
        </w:rPr>
        <w:lastRenderedPageBreak/>
        <w:t>space of a generation. The Iranian mullahs’ self-destruction will come far faster.</w:t>
      </w:r>
    </w:p>
    <w:p w14:paraId="6651F2C7" w14:textId="77777777" w:rsidR="00D74F82" w:rsidRDefault="00D74F82" w:rsidP="00D74F82"/>
    <w:p w14:paraId="3E93B9DF" w14:textId="77777777" w:rsidR="00D74F82" w:rsidRPr="009E27FB" w:rsidRDefault="00D74F82" w:rsidP="00D74F82">
      <w:pPr>
        <w:pStyle w:val="Heading4"/>
        <w:rPr>
          <w:rStyle w:val="StyleStyleBold12pt"/>
          <w:b/>
        </w:rPr>
      </w:pPr>
      <w:r w:rsidRPr="009E27FB">
        <w:rPr>
          <w:rStyle w:val="StyleStyleBold12pt"/>
          <w:b/>
        </w:rPr>
        <w:t>Deterrence solves – India and Pakistan prove.</w:t>
      </w:r>
    </w:p>
    <w:p w14:paraId="444E7415" w14:textId="77777777" w:rsidR="00D74F82" w:rsidRDefault="00D74F82" w:rsidP="00D74F82">
      <w:pPr>
        <w:rPr>
          <w:rStyle w:val="StyleBoldUnderline"/>
          <w:b w:val="0"/>
          <w:sz w:val="20"/>
          <w:szCs w:val="20"/>
          <w:u w:val="none"/>
        </w:rPr>
      </w:pPr>
      <w:r w:rsidRPr="00083534">
        <w:rPr>
          <w:rStyle w:val="StyleStyleBold12pt"/>
        </w:rPr>
        <w:t>Waltz 12</w:t>
      </w:r>
      <w:r w:rsidRPr="00083534">
        <w:rPr>
          <w:rStyle w:val="StyleBoldUnderline"/>
          <w:b w:val="0"/>
          <w:u w:val="none"/>
        </w:rPr>
        <w:t xml:space="preserve"> </w:t>
      </w:r>
      <w:r w:rsidRPr="007A7B2E">
        <w:rPr>
          <w:rStyle w:val="StyleBoldUnderline"/>
          <w:b w:val="0"/>
          <w:sz w:val="26"/>
          <w:szCs w:val="26"/>
          <w:u w:val="none"/>
        </w:rPr>
        <w:t>Professor of PoliSci @ Columbia</w:t>
      </w:r>
      <w:r>
        <w:rPr>
          <w:rStyle w:val="StyleBoldUnderline"/>
          <w:b w:val="0"/>
          <w:sz w:val="26"/>
          <w:szCs w:val="26"/>
          <w:u w:val="none"/>
        </w:rPr>
        <w:t>, Research Scholar @ Saltzman Institute of War and Peace Studies</w:t>
      </w:r>
      <w:r w:rsidRPr="00845279">
        <w:rPr>
          <w:rStyle w:val="StyleBoldUnderline"/>
          <w:b w:val="0"/>
          <w:sz w:val="20"/>
          <w:szCs w:val="20"/>
          <w:u w:val="none"/>
        </w:rPr>
        <w:t xml:space="preserve"> </w:t>
      </w:r>
    </w:p>
    <w:p w14:paraId="10C81BD4" w14:textId="77777777" w:rsidR="00D74F82" w:rsidRPr="009E27FB" w:rsidRDefault="00D74F82" w:rsidP="00D74F82">
      <w:pPr>
        <w:rPr>
          <w:rStyle w:val="StyleBoldUnderline"/>
          <w:sz w:val="26"/>
          <w:u w:val="none"/>
        </w:rPr>
      </w:pPr>
      <w:r w:rsidRPr="00083534">
        <w:rPr>
          <w:rStyle w:val="StyleBoldUnderline"/>
          <w:b w:val="0"/>
          <w:sz w:val="20"/>
          <w:szCs w:val="20"/>
          <w:u w:val="none"/>
        </w:rPr>
        <w:t xml:space="preserve"> [Kenneth N. Waltz (Senior Research Scholar at the Saltzman Institute of War and Peace Studies, Adjunct Professor of Political Science at Columbia University, winner of James Madison Lifetime Achievement Award in Political Science, has 5 honorary doctorates, had an award named after him for studies on international security and arms control), Foreign Affairs, Vol. 91, Issue 4, “Why Iran Should Get the Bomb”, Jul/Aug 2012, http://search.ebscohost.com/login.aspx?direct=true&amp;db=a9h&amp;AN=76591794]</w:t>
      </w:r>
    </w:p>
    <w:p w14:paraId="67E05174" w14:textId="77777777" w:rsidR="00D74F82" w:rsidRPr="00083534" w:rsidRDefault="00D74F82" w:rsidP="00D74F82">
      <w:pPr>
        <w:jc w:val="both"/>
        <w:rPr>
          <w:rStyle w:val="StyleBoldUnderline"/>
        </w:rPr>
      </w:pPr>
      <w:r w:rsidRPr="00083534">
        <w:rPr>
          <w:rStyle w:val="StyleBoldUnderline"/>
          <w:b w:val="0"/>
          <w:sz w:val="16"/>
          <w:u w:val="none"/>
        </w:rPr>
        <w:t xml:space="preserve">In 1991, the historical rivals </w:t>
      </w:r>
      <w:r w:rsidRPr="009379AD">
        <w:rPr>
          <w:rStyle w:val="StyleBoldUnderline"/>
          <w:highlight w:val="cyan"/>
        </w:rPr>
        <w:t>India and Pakistan signed a treaty agreeing not to target each other's nuclear facilities.</w:t>
      </w:r>
      <w:r w:rsidRPr="00083534">
        <w:rPr>
          <w:rStyle w:val="StyleBoldUnderline"/>
        </w:rPr>
        <w:t xml:space="preserve"> They realized that far more worrisome than their adversary's nuclear deterrent was the instability produced by challenges to it.</w:t>
      </w:r>
      <w:r w:rsidRPr="00083534">
        <w:rPr>
          <w:rStyle w:val="StyleBoldUnderline"/>
          <w:b w:val="0"/>
          <w:sz w:val="16"/>
          <w:u w:val="none"/>
        </w:rPr>
        <w:t xml:space="preserve"> Since then, even in the face of high tensions and risky provocations, </w:t>
      </w:r>
      <w:r w:rsidRPr="009379AD">
        <w:rPr>
          <w:rStyle w:val="StyleBoldUnderline"/>
          <w:highlight w:val="cyan"/>
        </w:rPr>
        <w:t>the two countries have kept the peace</w:t>
      </w:r>
      <w:r w:rsidRPr="00083534">
        <w:rPr>
          <w:rStyle w:val="StyleBoldUnderline"/>
          <w:b w:val="0"/>
          <w:sz w:val="16"/>
          <w:u w:val="none"/>
        </w:rPr>
        <w:t xml:space="preserve">. Israel and Iran would do well to consider this precedent. </w:t>
      </w:r>
      <w:r w:rsidRPr="009379AD">
        <w:rPr>
          <w:rStyle w:val="StyleBoldUnderline"/>
          <w:highlight w:val="cyan"/>
        </w:rPr>
        <w:t>If Iran goes nuclear, Israel and Iran will deter each other</w:t>
      </w:r>
      <w:r w:rsidRPr="00083534">
        <w:rPr>
          <w:rStyle w:val="StyleBoldUnderline"/>
        </w:rPr>
        <w:t xml:space="preserve">, as nuclear powers always have. </w:t>
      </w:r>
      <w:r w:rsidRPr="009379AD">
        <w:rPr>
          <w:rStyle w:val="StyleBoldUnderline"/>
          <w:highlight w:val="cyan"/>
        </w:rPr>
        <w:t>There has never been a full-scale war between two nuclear-armed</w:t>
      </w:r>
      <w:r w:rsidRPr="009379AD">
        <w:rPr>
          <w:rStyle w:val="StyleBoldUnderline"/>
          <w:b w:val="0"/>
          <w:sz w:val="12"/>
          <w:highlight w:val="cyan"/>
          <w:u w:val="none"/>
        </w:rPr>
        <w:t>¶</w:t>
      </w:r>
      <w:r w:rsidRPr="009379AD">
        <w:rPr>
          <w:rStyle w:val="StyleBoldUnderline"/>
          <w:highlight w:val="cyan"/>
        </w:rPr>
        <w:t xml:space="preserve"> states</w:t>
      </w:r>
      <w:r w:rsidRPr="00083534">
        <w:rPr>
          <w:rStyle w:val="StyleBoldUnderline"/>
        </w:rPr>
        <w:t xml:space="preserve">. Once Iran crosses the nuclear threshold, </w:t>
      </w:r>
      <w:r w:rsidRPr="009379AD">
        <w:rPr>
          <w:rStyle w:val="StyleBoldUnderline"/>
          <w:highlight w:val="cyan"/>
        </w:rPr>
        <w:t>deterrence will apply</w:t>
      </w:r>
      <w:r w:rsidRPr="00083534">
        <w:rPr>
          <w:rStyle w:val="StyleBoldUnderline"/>
          <w:b w:val="0"/>
          <w:sz w:val="16"/>
          <w:u w:val="none"/>
        </w:rPr>
        <w:t xml:space="preserve">, even if the Iranian arsenal is relatively small. </w:t>
      </w:r>
      <w:r w:rsidRPr="00083534">
        <w:rPr>
          <w:rStyle w:val="StyleBoldUnderline"/>
        </w:rPr>
        <w:t xml:space="preserve">No other country in the region will have an incentive to acquire its own nuclear capability, and </w:t>
      </w:r>
      <w:r w:rsidRPr="009379AD">
        <w:rPr>
          <w:rStyle w:val="StyleBoldUnderline"/>
          <w:highlight w:val="cyan"/>
        </w:rPr>
        <w:t>the current crisis will finally dissipate, leading to a Middle East that is more stable than it is today</w:t>
      </w:r>
      <w:r w:rsidRPr="00083534">
        <w:rPr>
          <w:rStyle w:val="StyleBoldUnderline"/>
          <w:b w:val="0"/>
          <w:sz w:val="16"/>
          <w:u w:val="none"/>
        </w:rPr>
        <w:t>.</w:t>
      </w:r>
      <w:r w:rsidRPr="00083534">
        <w:rPr>
          <w:rStyle w:val="StyleBoldUnderline"/>
          <w:b w:val="0"/>
          <w:sz w:val="12"/>
          <w:u w:val="none"/>
        </w:rPr>
        <w:t>¶</w:t>
      </w:r>
      <w:r w:rsidRPr="00083534">
        <w:rPr>
          <w:rStyle w:val="StyleBoldUnderline"/>
          <w:b w:val="0"/>
          <w:sz w:val="16"/>
          <w:u w:val="none"/>
        </w:rPr>
        <w:t xml:space="preserve"> For that reason, the United States and its allies need not take such pains to prevent the Iranians from developing a nuclear weapon. Diplomacy between Iran and the major powers should continue, because open lines of communication will make the Western countries feel better able to live with a nuclear Iran. But the current sanctions on Iran can be dropped: they primarily harm ordinary Iranians, with little purpose.</w:t>
      </w:r>
      <w:r w:rsidRPr="00083534">
        <w:rPr>
          <w:rStyle w:val="StyleBoldUnderline"/>
          <w:b w:val="0"/>
          <w:sz w:val="12"/>
          <w:u w:val="none"/>
        </w:rPr>
        <w:t>¶</w:t>
      </w:r>
      <w:r w:rsidRPr="00083534">
        <w:rPr>
          <w:rStyle w:val="StyleBoldUnderline"/>
          <w:b w:val="0"/>
          <w:sz w:val="16"/>
          <w:u w:val="none"/>
        </w:rPr>
        <w:t xml:space="preserve"> Most important, </w:t>
      </w:r>
      <w:r w:rsidRPr="00083534">
        <w:rPr>
          <w:rStyle w:val="StyleBoldUnderline"/>
        </w:rPr>
        <w:t xml:space="preserve">policymakers and citizens in the Arab world, Europe, Israel, and the United States should take comfort from the fact that history has shown that </w:t>
      </w:r>
      <w:r w:rsidRPr="009379AD">
        <w:rPr>
          <w:rStyle w:val="StyleBoldUnderline"/>
          <w:highlight w:val="cyan"/>
        </w:rPr>
        <w:t>where nuclear capabilities emerge, so, too, does stability</w:t>
      </w:r>
      <w:r w:rsidRPr="00083534">
        <w:rPr>
          <w:rStyle w:val="StyleBoldUnderline"/>
        </w:rPr>
        <w:t>. When it comes to nuclear weapons, now as ever, more may be better.</w:t>
      </w:r>
    </w:p>
    <w:p w14:paraId="53C16D87" w14:textId="77777777" w:rsidR="00D74F82" w:rsidRDefault="00D74F82" w:rsidP="00D74F82"/>
    <w:p w14:paraId="018AC3AB" w14:textId="77777777" w:rsidR="00D74F82" w:rsidRPr="009E27FB" w:rsidRDefault="00D74F82" w:rsidP="00D74F82">
      <w:pPr>
        <w:pStyle w:val="Heading4"/>
        <w:rPr>
          <w:rStyle w:val="StyleStyleBold12pt"/>
          <w:b/>
        </w:rPr>
      </w:pPr>
      <w:r w:rsidRPr="009E27FB">
        <w:rPr>
          <w:rStyle w:val="StyleStyleBold12pt"/>
          <w:b/>
        </w:rPr>
        <w:t>No regional proliferation – empirically proven in even more unstable situations.</w:t>
      </w:r>
    </w:p>
    <w:p w14:paraId="43812D85" w14:textId="77777777" w:rsidR="00D74F82" w:rsidRDefault="00D74F82" w:rsidP="00D74F82">
      <w:pPr>
        <w:rPr>
          <w:rStyle w:val="StyleBoldUnderline"/>
          <w:b w:val="0"/>
          <w:sz w:val="20"/>
          <w:szCs w:val="20"/>
          <w:u w:val="none"/>
        </w:rPr>
      </w:pPr>
      <w:r w:rsidRPr="00845279">
        <w:rPr>
          <w:rStyle w:val="StyleStyleBold12pt"/>
        </w:rPr>
        <w:t>Waltz 12</w:t>
      </w:r>
      <w:r>
        <w:rPr>
          <w:rStyle w:val="StyleBoldUnderline"/>
          <w:b w:val="0"/>
          <w:u w:val="none"/>
        </w:rPr>
        <w:t xml:space="preserve"> </w:t>
      </w:r>
      <w:r w:rsidRPr="007A7B2E">
        <w:rPr>
          <w:rStyle w:val="StyleBoldUnderline"/>
          <w:b w:val="0"/>
          <w:sz w:val="26"/>
          <w:szCs w:val="26"/>
          <w:u w:val="none"/>
        </w:rPr>
        <w:t>Professor of PoliSci @ Columbia</w:t>
      </w:r>
      <w:r>
        <w:rPr>
          <w:rStyle w:val="StyleBoldUnderline"/>
          <w:b w:val="0"/>
          <w:sz w:val="26"/>
          <w:szCs w:val="26"/>
          <w:u w:val="none"/>
        </w:rPr>
        <w:t>, Research Scholar @ Saltzman Institute of War and Peace Studies</w:t>
      </w:r>
      <w:r w:rsidRPr="00845279">
        <w:rPr>
          <w:rStyle w:val="StyleBoldUnderline"/>
          <w:b w:val="0"/>
          <w:sz w:val="20"/>
          <w:szCs w:val="20"/>
          <w:u w:val="none"/>
        </w:rPr>
        <w:t xml:space="preserve"> </w:t>
      </w:r>
    </w:p>
    <w:p w14:paraId="4DBC1C36" w14:textId="77777777" w:rsidR="00D74F82" w:rsidRPr="007A7B2E" w:rsidRDefault="00D74F82" w:rsidP="00D74F82">
      <w:pPr>
        <w:rPr>
          <w:rStyle w:val="StyleBoldUnderline"/>
          <w:b w:val="0"/>
          <w:u w:val="none"/>
        </w:rPr>
      </w:pPr>
      <w:r w:rsidRPr="00845279">
        <w:rPr>
          <w:rStyle w:val="StyleBoldUnderline"/>
          <w:b w:val="0"/>
          <w:sz w:val="20"/>
          <w:szCs w:val="20"/>
          <w:u w:val="none"/>
        </w:rPr>
        <w:t>[Kenneth N. Waltz (Senior Research Scholar at the Saltzman Institute of War and Peace Studies, Adjunct Professor of Political Science at Columbia University, winner of James Madison Lifetime Achievement Award in Political Science, has 5 honorary doctorates, had an award named after him for studies on international security and arms control), Foreign Affairs, Vol. 91, Issue 4, “Why Iran Should Get the Bomb”, Jul/Aug 2012, http://search.ebscohost.com/login.aspx?direct=true&amp;db=a9h&amp;AN=76591794]</w:t>
      </w:r>
    </w:p>
    <w:p w14:paraId="44932134" w14:textId="77777777" w:rsidR="00D74F82" w:rsidRDefault="00D74F82" w:rsidP="00D74F82">
      <w:pPr>
        <w:jc w:val="both"/>
        <w:rPr>
          <w:rStyle w:val="StyleBoldUnderline"/>
        </w:rPr>
      </w:pPr>
      <w:r w:rsidRPr="00FC21F6">
        <w:rPr>
          <w:rStyle w:val="StyleBoldUnderline"/>
          <w:b w:val="0"/>
          <w:sz w:val="16"/>
          <w:u w:val="none"/>
        </w:rPr>
        <w:t xml:space="preserve">Another oft-touted worry is that if Iran obtains the bomb, other states in the region will follow suit, leading to a nuclear arms race in the Middle East. But </w:t>
      </w:r>
      <w:r w:rsidRPr="006A049F">
        <w:rPr>
          <w:rStyle w:val="StyleBoldUnderline"/>
        </w:rPr>
        <w:t xml:space="preserve">the nuclear age is now almost 70 years old, and so far, </w:t>
      </w:r>
      <w:r w:rsidRPr="00ED07D9">
        <w:rPr>
          <w:rStyle w:val="StyleBoldUnderline"/>
          <w:highlight w:val="cyan"/>
        </w:rPr>
        <w:t>fears of proliferation have proved to be unfounded</w:t>
      </w:r>
      <w:r w:rsidRPr="00ED07D9">
        <w:rPr>
          <w:rStyle w:val="StyleBoldUnderline"/>
          <w:b w:val="0"/>
          <w:sz w:val="16"/>
          <w:highlight w:val="cyan"/>
          <w:u w:val="none"/>
        </w:rPr>
        <w:t>.</w:t>
      </w:r>
      <w:r w:rsidRPr="00FC21F6">
        <w:rPr>
          <w:rStyle w:val="StyleBoldUnderline"/>
          <w:b w:val="0"/>
          <w:sz w:val="16"/>
          <w:u w:val="none"/>
        </w:rPr>
        <w:t xml:space="preserve"> Properly defined, the term "proliferation" means a rapid and uncontrolled spread. </w:t>
      </w:r>
      <w:r w:rsidRPr="006A049F">
        <w:rPr>
          <w:rStyle w:val="StyleBoldUnderline"/>
        </w:rPr>
        <w:t>Nothing like that has occurred</w:t>
      </w:r>
      <w:r w:rsidRPr="00FC21F6">
        <w:rPr>
          <w:rStyle w:val="StyleBoldUnderline"/>
          <w:b w:val="0"/>
          <w:sz w:val="16"/>
          <w:u w:val="none"/>
        </w:rPr>
        <w:t xml:space="preserve">; in fact, since 1970, </w:t>
      </w:r>
      <w:r w:rsidRPr="00ED07D9">
        <w:rPr>
          <w:rStyle w:val="StyleBoldUnderline"/>
          <w:highlight w:val="cyan"/>
        </w:rPr>
        <w:t>there has been a marked slowdown in the emergence of nuclear states</w:t>
      </w:r>
      <w:r w:rsidRPr="00ED07D9">
        <w:rPr>
          <w:rStyle w:val="StyleBoldUnderline"/>
          <w:b w:val="0"/>
          <w:sz w:val="16"/>
          <w:highlight w:val="cyan"/>
          <w:u w:val="none"/>
        </w:rPr>
        <w:t xml:space="preserve">. </w:t>
      </w:r>
      <w:r w:rsidRPr="00ED07D9">
        <w:rPr>
          <w:rStyle w:val="StyleBoldUnderline"/>
          <w:highlight w:val="cyan"/>
        </w:rPr>
        <w:t>There is no reason to expect that this pattern will change now.</w:t>
      </w:r>
      <w:r w:rsidRPr="006A049F">
        <w:rPr>
          <w:rStyle w:val="StyleBoldUnderline"/>
        </w:rPr>
        <w:t xml:space="preserve"> </w:t>
      </w:r>
      <w:r w:rsidRPr="00ED07D9">
        <w:rPr>
          <w:rStyle w:val="StyleBoldUnderline"/>
          <w:highlight w:val="cyan"/>
        </w:rPr>
        <w:t>Should Iran become</w:t>
      </w:r>
      <w:r w:rsidRPr="006A049F">
        <w:rPr>
          <w:rStyle w:val="StyleBoldUnderline"/>
        </w:rPr>
        <w:t xml:space="preserve"> the second Middle Eastern </w:t>
      </w:r>
      <w:r w:rsidRPr="00ED07D9">
        <w:rPr>
          <w:rStyle w:val="StyleBoldUnderline"/>
          <w:highlight w:val="cyan"/>
        </w:rPr>
        <w:t>nuclear</w:t>
      </w:r>
      <w:r w:rsidRPr="006A049F">
        <w:rPr>
          <w:rStyle w:val="StyleBoldUnderline"/>
        </w:rPr>
        <w:t xml:space="preserve"> power since 1945, </w:t>
      </w:r>
      <w:r w:rsidRPr="00ED07D9">
        <w:rPr>
          <w:rStyle w:val="StyleBoldUnderline"/>
          <w:highlight w:val="cyan"/>
        </w:rPr>
        <w:t>it would hardly signal the start of a landslide</w:t>
      </w:r>
      <w:r w:rsidRPr="00ED07D9">
        <w:rPr>
          <w:rStyle w:val="StyleBoldUnderline"/>
          <w:b w:val="0"/>
          <w:sz w:val="16"/>
          <w:highlight w:val="cyan"/>
          <w:u w:val="none"/>
        </w:rPr>
        <w:t xml:space="preserve">. </w:t>
      </w:r>
      <w:r w:rsidRPr="00ED07D9">
        <w:rPr>
          <w:rStyle w:val="StyleBoldUnderline"/>
          <w:highlight w:val="cyan"/>
        </w:rPr>
        <w:t>When Israel acquired the bomb in the</w:t>
      </w:r>
      <w:r w:rsidRPr="00FC21F6">
        <w:rPr>
          <w:rStyle w:val="StyleBoldUnderline"/>
        </w:rPr>
        <w:t xml:space="preserve"> </w:t>
      </w:r>
      <w:r w:rsidRPr="00ED07D9">
        <w:rPr>
          <w:rStyle w:val="StyleBoldUnderline"/>
          <w:highlight w:val="cyan"/>
        </w:rPr>
        <w:t>1960s,</w:t>
      </w:r>
      <w:r w:rsidRPr="00FC21F6">
        <w:rPr>
          <w:rStyle w:val="StyleBoldUnderline"/>
        </w:rPr>
        <w:t xml:space="preserve"> it was at war with many of its neighbors. </w:t>
      </w:r>
      <w:r w:rsidRPr="00ED07D9">
        <w:rPr>
          <w:rStyle w:val="StyleBoldUnderline"/>
          <w:highlight w:val="cyan"/>
        </w:rPr>
        <w:t>Its nuclear arms were a much bigger threat to the Arab world than Iran's program is today.</w:t>
      </w:r>
      <w:r w:rsidRPr="00ED07D9">
        <w:rPr>
          <w:rStyle w:val="StyleBoldUnderline"/>
          <w:b w:val="0"/>
          <w:sz w:val="16"/>
          <w:highlight w:val="cyan"/>
          <w:u w:val="none"/>
        </w:rPr>
        <w:t xml:space="preserve"> </w:t>
      </w:r>
      <w:r w:rsidRPr="00ED07D9">
        <w:rPr>
          <w:rStyle w:val="StyleBoldUnderline"/>
          <w:highlight w:val="cyan"/>
        </w:rPr>
        <w:t xml:space="preserve">If an </w:t>
      </w:r>
      <w:r w:rsidRPr="00ED07D9">
        <w:rPr>
          <w:rStyle w:val="StyleBoldUnderline"/>
          <w:highlight w:val="cyan"/>
        </w:rPr>
        <w:lastRenderedPageBreak/>
        <w:t>atomic Israel did not trigger an arms race then, there is no reason a nuclear Iran should now.</w:t>
      </w:r>
    </w:p>
    <w:p w14:paraId="5B6D9CB5" w14:textId="77777777" w:rsidR="00D74F82" w:rsidRPr="00083534" w:rsidRDefault="00D74F82" w:rsidP="00D74F82"/>
    <w:p w14:paraId="090E3819" w14:textId="77777777" w:rsidR="00D74F82" w:rsidRDefault="00D74F82" w:rsidP="00D74F82"/>
    <w:p w14:paraId="12668E76" w14:textId="77777777" w:rsidR="00D74F82" w:rsidRPr="0072092D" w:rsidRDefault="00D74F82" w:rsidP="00D74F82">
      <w:pPr>
        <w:pStyle w:val="Heading4"/>
        <w:rPr>
          <w:rStyle w:val="StyleStyleBold12pt"/>
          <w:b/>
        </w:rPr>
      </w:pPr>
      <w:r w:rsidRPr="0072092D">
        <w:rPr>
          <w:rStyle w:val="StyleStyleBold12pt"/>
          <w:b/>
        </w:rPr>
        <w:t>Iran won’t strike first – rhetoric is domestic hype.</w:t>
      </w:r>
    </w:p>
    <w:p w14:paraId="0374023D" w14:textId="77777777" w:rsidR="00D74F82" w:rsidRPr="0072092D" w:rsidRDefault="00D74F82" w:rsidP="00D74F82">
      <w:pPr>
        <w:rPr>
          <w:rStyle w:val="StyleStyleBold12pt"/>
          <w:b w:val="0"/>
        </w:rPr>
      </w:pPr>
      <w:r w:rsidRPr="00E76075">
        <w:rPr>
          <w:rStyle w:val="StyleStyleBold12pt"/>
        </w:rPr>
        <w:t>Capaccio 12</w:t>
      </w:r>
      <w:r>
        <w:rPr>
          <w:rStyle w:val="StyleStyleBold12pt"/>
        </w:rPr>
        <w:t>,</w:t>
      </w:r>
      <w:r>
        <w:rPr>
          <w:sz w:val="20"/>
          <w:szCs w:val="20"/>
        </w:rPr>
        <w:t xml:space="preserve"> </w:t>
      </w:r>
      <w:r w:rsidRPr="0072092D">
        <w:rPr>
          <w:rStyle w:val="StyleStyleBold12pt"/>
          <w:b w:val="0"/>
        </w:rPr>
        <w:t xml:space="preserve">Writer for Bloomberg </w:t>
      </w:r>
    </w:p>
    <w:p w14:paraId="14868893" w14:textId="77777777" w:rsidR="00D74F82" w:rsidRPr="0072092D" w:rsidRDefault="00D74F82" w:rsidP="00D74F82">
      <w:pPr>
        <w:rPr>
          <w:sz w:val="20"/>
          <w:szCs w:val="20"/>
        </w:rPr>
      </w:pPr>
      <w:r>
        <w:rPr>
          <w:sz w:val="20"/>
          <w:szCs w:val="20"/>
        </w:rPr>
        <w:t>[</w:t>
      </w:r>
      <w:r w:rsidRPr="00E76075">
        <w:rPr>
          <w:sz w:val="20"/>
          <w:szCs w:val="20"/>
        </w:rPr>
        <w:t>Tony Capaccio, “Iran Unlikely to Strike First, U.S. Intelligence Official Says,” 2/17/12, http://www.businessweek.com/news/2012-02-17/iran-unlikely-to-strike-first-u-s-intelligence-official-says.html</w:t>
      </w:r>
      <w:r>
        <w:rPr>
          <w:sz w:val="20"/>
          <w:szCs w:val="20"/>
        </w:rPr>
        <w:t>]</w:t>
      </w:r>
    </w:p>
    <w:p w14:paraId="08321B8A" w14:textId="77777777" w:rsidR="00D74F82" w:rsidRPr="004058C5" w:rsidRDefault="00D74F82" w:rsidP="00D74F82">
      <w:pPr>
        <w:jc w:val="both"/>
        <w:rPr>
          <w:sz w:val="16"/>
        </w:rPr>
      </w:pPr>
      <w:r w:rsidRPr="004058C5">
        <w:rPr>
          <w:sz w:val="16"/>
        </w:rPr>
        <w:t xml:space="preserve">Feb. 16 (Bloomberg) -- </w:t>
      </w:r>
      <w:r w:rsidRPr="00E76075">
        <w:rPr>
          <w:b/>
          <w:u w:val="single"/>
        </w:rPr>
        <w:t xml:space="preserve">The Iranian military is unlikely to intentionally provoke a conflict with the West, </w:t>
      </w:r>
      <w:r w:rsidRPr="0021336F">
        <w:rPr>
          <w:b/>
          <w:highlight w:val="cyan"/>
          <w:u w:val="single"/>
        </w:rPr>
        <w:t>the top U.S. military intelligence official said</w:t>
      </w:r>
      <w:r w:rsidRPr="00E76075">
        <w:rPr>
          <w:b/>
          <w:u w:val="single"/>
        </w:rPr>
        <w:t xml:space="preserve"> today</w:t>
      </w:r>
      <w:r w:rsidRPr="004058C5">
        <w:rPr>
          <w:sz w:val="16"/>
        </w:rPr>
        <w:t xml:space="preserve">.  Lieutenant General Ronald Burgess, director of the Defense Intelligence Agency, said </w:t>
      </w:r>
      <w:r w:rsidRPr="00E76075">
        <w:rPr>
          <w:b/>
          <w:u w:val="single"/>
        </w:rPr>
        <w:t xml:space="preserve">Iran probably has the ability to “temporarily close the Strait of Hormuz with its </w:t>
      </w:r>
      <w:r w:rsidRPr="00055268">
        <w:rPr>
          <w:rStyle w:val="StyleBoldUnderline"/>
        </w:rPr>
        <w:t>naval forces</w:t>
      </w:r>
      <w:r w:rsidRPr="004058C5">
        <w:rPr>
          <w:sz w:val="16"/>
        </w:rPr>
        <w:t>,” as some Iranian officials have threatened to do if attacked or in response to sanctions on its oil exports by the U.S. and European Union.  “</w:t>
      </w:r>
      <w:r w:rsidRPr="009536BC">
        <w:rPr>
          <w:b/>
          <w:highlight w:val="cyan"/>
          <w:u w:val="single"/>
        </w:rPr>
        <w:t>Iran</w:t>
      </w:r>
      <w:r w:rsidRPr="00E76075">
        <w:rPr>
          <w:b/>
          <w:u w:val="single"/>
        </w:rPr>
        <w:t xml:space="preserve"> has also threatened to launch missiles</w:t>
      </w:r>
      <w:r w:rsidRPr="004058C5">
        <w:rPr>
          <w:sz w:val="16"/>
        </w:rPr>
        <w:t xml:space="preserve"> against the United States and our allies in the region in response to an attack,” Burgess said in testimony prepared for a hearing today of the Senate Armed Services Committee. “It could also employ its terrorist surrogates worldwide. </w:t>
      </w:r>
      <w:r w:rsidRPr="00E76075">
        <w:rPr>
          <w:b/>
          <w:u w:val="single"/>
        </w:rPr>
        <w:t>However,</w:t>
      </w:r>
      <w:r w:rsidRPr="004058C5">
        <w:rPr>
          <w:u w:val="single"/>
        </w:rPr>
        <w:t xml:space="preserve"> </w:t>
      </w:r>
      <w:r w:rsidRPr="004058C5">
        <w:rPr>
          <w:b/>
          <w:u w:val="single"/>
        </w:rPr>
        <w:t xml:space="preserve">it </w:t>
      </w:r>
      <w:r w:rsidRPr="009536BC">
        <w:rPr>
          <w:b/>
          <w:highlight w:val="cyan"/>
          <w:u w:val="single"/>
        </w:rPr>
        <w:t>is unlikely to initiate</w:t>
      </w:r>
      <w:r w:rsidRPr="004058C5">
        <w:rPr>
          <w:b/>
          <w:u w:val="single"/>
        </w:rPr>
        <w:t xml:space="preserve"> or intentionally provoke </w:t>
      </w:r>
      <w:r w:rsidRPr="009536BC">
        <w:rPr>
          <w:b/>
          <w:highlight w:val="cyan"/>
          <w:u w:val="single"/>
        </w:rPr>
        <w:t>a conflict or launch a preemptive attack</w:t>
      </w:r>
      <w:r w:rsidRPr="004058C5">
        <w:rPr>
          <w:sz w:val="16"/>
        </w:rPr>
        <w:t xml:space="preserve">.” Iran’s Vice President Mohammad Reza </w:t>
      </w:r>
      <w:r w:rsidRPr="00E76075">
        <w:rPr>
          <w:b/>
          <w:u w:val="single"/>
        </w:rPr>
        <w:t>Rahimi said</w:t>
      </w:r>
      <w:r w:rsidRPr="004058C5">
        <w:rPr>
          <w:sz w:val="16"/>
        </w:rPr>
        <w:t xml:space="preserve"> on Dec. 27 that </w:t>
      </w:r>
      <w:r w:rsidRPr="00E76075">
        <w:rPr>
          <w:b/>
          <w:u w:val="single"/>
        </w:rPr>
        <w:t xml:space="preserve">his nation may close the Strait of Hormuz, the passageway for about one-fifth of globally traded oil, if the U.S. and its allies impose stricter economic sanctions in an effort to halt his country’s nuclear research. </w:t>
      </w:r>
      <w:r w:rsidRPr="009536BC">
        <w:rPr>
          <w:b/>
          <w:highlight w:val="cyan"/>
          <w:u w:val="single"/>
        </w:rPr>
        <w:t>U.S. officials</w:t>
      </w:r>
      <w:r w:rsidRPr="00E76075">
        <w:rPr>
          <w:b/>
          <w:u w:val="single"/>
        </w:rPr>
        <w:t xml:space="preserve">, including Pentagon spokesman George Little, have </w:t>
      </w:r>
      <w:r w:rsidRPr="009536BC">
        <w:rPr>
          <w:b/>
          <w:highlight w:val="cyan"/>
          <w:u w:val="single"/>
        </w:rPr>
        <w:t>said</w:t>
      </w:r>
      <w:r w:rsidRPr="00E76075">
        <w:rPr>
          <w:b/>
          <w:u w:val="single"/>
        </w:rPr>
        <w:t xml:space="preserve"> since that threat that </w:t>
      </w:r>
      <w:r w:rsidRPr="009536BC">
        <w:rPr>
          <w:b/>
          <w:highlight w:val="cyan"/>
          <w:u w:val="single"/>
        </w:rPr>
        <w:t>they haven’t seen any Iranian moves to close the waterway.</w:t>
      </w:r>
      <w:r w:rsidRPr="00E76075">
        <w:rPr>
          <w:b/>
          <w:u w:val="single"/>
        </w:rPr>
        <w:t xml:space="preserve"> “Our view on this is that it’s not terribly new and it’s not terribly impressive</w:t>
      </w:r>
      <w:r w:rsidRPr="004058C5">
        <w:rPr>
          <w:sz w:val="16"/>
        </w:rPr>
        <w:t xml:space="preserve">,” U.S. State Department spokeswoman Victoria Nuland told reporters in Washington yesterday. </w:t>
      </w:r>
      <w:r w:rsidRPr="009536BC">
        <w:rPr>
          <w:b/>
          <w:highlight w:val="cyan"/>
          <w:u w:val="single"/>
        </w:rPr>
        <w:t>The announcement was “hyped” for a domestic audience</w:t>
      </w:r>
      <w:r w:rsidRPr="004058C5">
        <w:rPr>
          <w:sz w:val="16"/>
        </w:rPr>
        <w:t xml:space="preserve">, she said.  </w:t>
      </w:r>
    </w:p>
    <w:p w14:paraId="76CC3051" w14:textId="77777777" w:rsidR="00D74F82" w:rsidRDefault="00D74F82" w:rsidP="00D74F82"/>
    <w:p w14:paraId="105D806A" w14:textId="1753AB6A" w:rsidR="00E87BEA" w:rsidRDefault="00E87BEA" w:rsidP="00E87BEA">
      <w:pPr>
        <w:pStyle w:val="Heading3"/>
      </w:pPr>
      <w:r>
        <w:lastRenderedPageBreak/>
        <w:t>Moderate Movements</w:t>
      </w:r>
    </w:p>
    <w:p w14:paraId="6E142EC8" w14:textId="77777777" w:rsidR="00E87BEA" w:rsidRDefault="00E87BEA" w:rsidP="00E87BEA"/>
    <w:p w14:paraId="24073880" w14:textId="77777777" w:rsidR="00E87BEA" w:rsidRPr="00795664" w:rsidRDefault="00E87BEA" w:rsidP="00E87BEA">
      <w:pPr>
        <w:pStyle w:val="Heading4"/>
      </w:pPr>
      <w:r>
        <w:t>No impact to terror—terrorism is shifting to “homegrown” efforts which have no risk for major escalation</w:t>
      </w:r>
    </w:p>
    <w:p w14:paraId="440F5746" w14:textId="77777777" w:rsidR="00E87BEA" w:rsidRDefault="00E87BEA" w:rsidP="00E87BEA">
      <w:pPr>
        <w:rPr>
          <w:sz w:val="16"/>
        </w:rPr>
      </w:pPr>
      <w:r w:rsidRPr="00795664">
        <w:rPr>
          <w:rStyle w:val="StyleStyleBold12pt"/>
        </w:rPr>
        <w:t>Bergen and Sterman 9/10</w:t>
      </w:r>
      <w:r>
        <w:rPr>
          <w:sz w:val="16"/>
        </w:rPr>
        <w:t xml:space="preserve"> [Peter Bergen is CNN's national security analyst and a director at the New America Foundation. David Sterman is a graduate student at Georgetown University's National Security Studies Program, “Jihadist terrorism in America since 9/11”, http://www.cnn.com/2013/09/09/opinion/bergen-terrorism-since-9-11/index.html]</w:t>
      </w:r>
    </w:p>
    <w:p w14:paraId="1B93EAEE" w14:textId="77777777" w:rsidR="00E87BEA" w:rsidRDefault="00E87BEA" w:rsidP="00E87BEA">
      <w:pPr>
        <w:rPr>
          <w:rStyle w:val="StyleBoldUnderline"/>
        </w:rPr>
      </w:pPr>
      <w:r w:rsidRPr="00795664">
        <w:rPr>
          <w:sz w:val="16"/>
        </w:rPr>
        <w:t xml:space="preserve">The good news is that </w:t>
      </w:r>
      <w:r w:rsidRPr="00F123F7">
        <w:rPr>
          <w:rStyle w:val="StyleBoldUnderline"/>
          <w:highlight w:val="cyan"/>
        </w:rPr>
        <w:t>the number of</w:t>
      </w:r>
      <w:r w:rsidRPr="00795664">
        <w:rPr>
          <w:rStyle w:val="StyleBoldUnderline"/>
        </w:rPr>
        <w:t xml:space="preserve"> "homegrown" jihadist </w:t>
      </w:r>
      <w:r w:rsidRPr="00F123F7">
        <w:rPr>
          <w:rStyle w:val="StyleBoldUnderline"/>
          <w:highlight w:val="cyan"/>
        </w:rPr>
        <w:t>extremists</w:t>
      </w:r>
      <w:r w:rsidRPr="00795664">
        <w:rPr>
          <w:sz w:val="16"/>
        </w:rPr>
        <w:t xml:space="preserve"> who have been indicted or convicted </w:t>
      </w:r>
      <w:r w:rsidRPr="00F123F7">
        <w:rPr>
          <w:rStyle w:val="Emphasis"/>
          <w:highlight w:val="cyan"/>
        </w:rPr>
        <w:t>has steadily declined over the past few years</w:t>
      </w:r>
      <w:r w:rsidRPr="00795664">
        <w:rPr>
          <w:sz w:val="16"/>
        </w:rPr>
        <w:t xml:space="preserve">, according to New America Foundation data. </w:t>
      </w:r>
      <w:r w:rsidRPr="00795664">
        <w:rPr>
          <w:rStyle w:val="StyleBoldUnderline"/>
        </w:rPr>
        <w:t xml:space="preserve">Where there were 41 cases in 2009, </w:t>
      </w:r>
      <w:r w:rsidRPr="00F123F7">
        <w:rPr>
          <w:rStyle w:val="StyleBoldUnderline"/>
          <w:highlight w:val="cyan"/>
        </w:rPr>
        <w:t>there have been six so far this year</w:t>
      </w:r>
      <w:r w:rsidRPr="00795664">
        <w:rPr>
          <w:sz w:val="16"/>
        </w:rPr>
        <w:t xml:space="preserve">. </w:t>
      </w:r>
      <w:r w:rsidRPr="00795664">
        <w:rPr>
          <w:rStyle w:val="StyleBoldUnderline"/>
        </w:rPr>
        <w:t>The number of individuals indicted for plotting actual attacks within the United States</w:t>
      </w:r>
      <w:r w:rsidRPr="00795664">
        <w:rPr>
          <w:sz w:val="16"/>
        </w:rPr>
        <w:t xml:space="preserve"> -- as opposed to other terrorism-related crimes such as raising money for a terrorist group -- also </w:t>
      </w:r>
      <w:r w:rsidRPr="00795664">
        <w:rPr>
          <w:rStyle w:val="StyleBoldUnderline"/>
        </w:rPr>
        <w:t>declined from 12 in 2011 to only three so far in 2013.</w:t>
      </w:r>
      <w:r>
        <w:rPr>
          <w:rStyle w:val="StyleBoldUnderline"/>
        </w:rPr>
        <w:t xml:space="preserve"> </w:t>
      </w:r>
      <w:r w:rsidRPr="00795664">
        <w:rPr>
          <w:sz w:val="16"/>
        </w:rPr>
        <w:t xml:space="preserve">In recent years, </w:t>
      </w:r>
      <w:r w:rsidRPr="00795664">
        <w:rPr>
          <w:rStyle w:val="StyleBoldUnderline"/>
        </w:rPr>
        <w:t>extremists plotting attacks against the United States have also shown little</w:t>
      </w:r>
      <w:r w:rsidRPr="00795664">
        <w:rPr>
          <w:sz w:val="16"/>
        </w:rPr>
        <w:t xml:space="preserve">, if any, connection to foreign groups. None </w:t>
      </w:r>
      <w:r w:rsidRPr="00795664">
        <w:rPr>
          <w:rStyle w:val="StyleBoldUnderline"/>
        </w:rPr>
        <w:t>of the 21 homegrown extremists involved in plots against the United States from 2011 to so far in 2013 is known to have received training abroad.</w:t>
      </w:r>
      <w:r>
        <w:rPr>
          <w:rStyle w:val="StyleBoldUnderline"/>
        </w:rPr>
        <w:t xml:space="preserve"> </w:t>
      </w:r>
      <w:r w:rsidRPr="00795664">
        <w:rPr>
          <w:sz w:val="16"/>
        </w:rPr>
        <w:t xml:space="preserve">Of these extremists, only one, Tamerlan Tsarnaev, one of the alleged Boston bombers, is reported to have had contact with foreign militant operatives, but it remains unclear to what extent, if any, those contacts played a role in the Boston attack. </w:t>
      </w:r>
      <w:r w:rsidRPr="00795664">
        <w:rPr>
          <w:rStyle w:val="StyleBoldUnderline"/>
        </w:rPr>
        <w:t>This lack of coordination</w:t>
      </w:r>
      <w:r w:rsidRPr="00795664">
        <w:rPr>
          <w:sz w:val="16"/>
        </w:rPr>
        <w:t xml:space="preserve"> between domestic extremists and overseas groups </w:t>
      </w:r>
      <w:r w:rsidRPr="00795664">
        <w:rPr>
          <w:rStyle w:val="StyleBoldUnderline"/>
        </w:rPr>
        <w:t>is likely the result of two factors.</w:t>
      </w:r>
      <w:r w:rsidRPr="00795664">
        <w:rPr>
          <w:sz w:val="16"/>
        </w:rPr>
        <w:t xml:space="preserve"> First, </w:t>
      </w:r>
      <w:r w:rsidRPr="00F123F7">
        <w:rPr>
          <w:rStyle w:val="StyleBoldUnderline"/>
          <w:highlight w:val="cyan"/>
        </w:rPr>
        <w:t xml:space="preserve">the ability of terrorist organizations to coordinate with extremists in the United States has </w:t>
      </w:r>
      <w:r w:rsidRPr="00F123F7">
        <w:rPr>
          <w:rStyle w:val="Emphasis"/>
          <w:highlight w:val="cyan"/>
        </w:rPr>
        <w:t>been reduced by policing efforts</w:t>
      </w:r>
      <w:r w:rsidRPr="00F123F7">
        <w:rPr>
          <w:rStyle w:val="StyleBoldUnderline"/>
          <w:highlight w:val="cyan"/>
        </w:rPr>
        <w:t xml:space="preserve"> inside the country and </w:t>
      </w:r>
      <w:r w:rsidRPr="00F123F7">
        <w:rPr>
          <w:rStyle w:val="Emphasis"/>
          <w:highlight w:val="cyan"/>
        </w:rPr>
        <w:t>counterterrorism operations abroad.</w:t>
      </w:r>
      <w:r>
        <w:rPr>
          <w:rStyle w:val="Emphasis"/>
        </w:rPr>
        <w:t xml:space="preserve"> </w:t>
      </w:r>
      <w:r w:rsidRPr="00795664">
        <w:rPr>
          <w:sz w:val="16"/>
        </w:rPr>
        <w:t xml:space="preserve">Second, Internet use among jihadist extremists enables them to come into contact with extremist communities abroad and be radicalized without face-to-face meetings. Of the 45 "homegrown" jihadist extremists who were indicted, convicted or killed from 2011 to now, 18 are known to have communicated with other extremists over the Internet or posted materials related to their radicalization online. </w:t>
      </w:r>
      <w:r w:rsidRPr="00795664">
        <w:rPr>
          <w:rStyle w:val="StyleBoldUnderline"/>
        </w:rPr>
        <w:t>The shift to plotting by individuals who lack ties to foreign groups poses a distinct type of threat</w:t>
      </w:r>
      <w:r w:rsidRPr="00795664">
        <w:rPr>
          <w:sz w:val="16"/>
        </w:rPr>
        <w:t xml:space="preserve"> -- </w:t>
      </w:r>
      <w:r w:rsidRPr="00795664">
        <w:rPr>
          <w:rStyle w:val="StyleBoldUnderline"/>
        </w:rPr>
        <w:t xml:space="preserve">plots and </w:t>
      </w:r>
      <w:r w:rsidRPr="00F123F7">
        <w:rPr>
          <w:rStyle w:val="StyleBoldUnderline"/>
          <w:highlight w:val="cyan"/>
        </w:rPr>
        <w:t>attacks</w:t>
      </w:r>
      <w:r w:rsidRPr="00795664">
        <w:rPr>
          <w:rStyle w:val="StyleBoldUnderline"/>
        </w:rPr>
        <w:t xml:space="preserve"> that are more difficult to detect but </w:t>
      </w:r>
      <w:r w:rsidRPr="00F123F7">
        <w:rPr>
          <w:rStyle w:val="Emphasis"/>
          <w:highlight w:val="cyan"/>
        </w:rPr>
        <w:t>are</w:t>
      </w:r>
      <w:r w:rsidRPr="00795664">
        <w:rPr>
          <w:rStyle w:val="Emphasis"/>
        </w:rPr>
        <w:t xml:space="preserve"> also </w:t>
      </w:r>
      <w:r w:rsidRPr="00F123F7">
        <w:rPr>
          <w:rStyle w:val="Emphasis"/>
          <w:highlight w:val="cyan"/>
        </w:rPr>
        <w:t>likely to be of a smaller scale</w:t>
      </w:r>
      <w:r w:rsidRPr="00795664">
        <w:rPr>
          <w:sz w:val="16"/>
        </w:rPr>
        <w:t xml:space="preserve">. </w:t>
      </w:r>
      <w:r w:rsidRPr="00795664">
        <w:rPr>
          <w:rStyle w:val="StyleBoldUnderline"/>
        </w:rPr>
        <w:t>And because of the measures now in place to prevent the acquisition of precursor chemicals and materials suitable for making conventional explosives</w:t>
      </w:r>
      <w:r w:rsidRPr="00795664">
        <w:rPr>
          <w:sz w:val="16"/>
        </w:rPr>
        <w:t xml:space="preserve">, </w:t>
      </w:r>
      <w:r w:rsidRPr="00795664">
        <w:rPr>
          <w:rStyle w:val="Emphasis"/>
        </w:rPr>
        <w:t xml:space="preserve">homegrown </w:t>
      </w:r>
      <w:r w:rsidRPr="00F123F7">
        <w:rPr>
          <w:rStyle w:val="Emphasis"/>
          <w:highlight w:val="cyan"/>
        </w:rPr>
        <w:t>extremists have also often struggled to produce effective bombs.</w:t>
      </w:r>
      <w:r>
        <w:rPr>
          <w:rStyle w:val="Emphasis"/>
        </w:rPr>
        <w:t xml:space="preserve"> </w:t>
      </w:r>
      <w:r w:rsidRPr="00795664">
        <w:rPr>
          <w:rStyle w:val="StyleBoldUnderline"/>
        </w:rPr>
        <w:t>Before the Boston Marathon bombings, homegrown jihadists in the United States had shown little success at producing explosives</w:t>
      </w:r>
      <w:r w:rsidRPr="00795664">
        <w:rPr>
          <w:sz w:val="16"/>
        </w:rPr>
        <w:t xml:space="preserve">. Joseph </w:t>
      </w:r>
      <w:r w:rsidRPr="00795664">
        <w:rPr>
          <w:rStyle w:val="StyleBoldUnderline"/>
        </w:rPr>
        <w:t>Jeffrey Brice</w:t>
      </w:r>
      <w:r w:rsidRPr="00795664">
        <w:rPr>
          <w:sz w:val="16"/>
        </w:rPr>
        <w:t xml:space="preserve"> -- who has professed admiration for Osama bin laden </w:t>
      </w:r>
      <w:r w:rsidRPr="00795664">
        <w:rPr>
          <w:rStyle w:val="StyleBoldUnderline"/>
        </w:rPr>
        <w:t>and</w:t>
      </w:r>
      <w:r w:rsidRPr="00795664">
        <w:rPr>
          <w:sz w:val="16"/>
        </w:rPr>
        <w:t xml:space="preserve"> Oklahoma City bomber Timothy </w:t>
      </w:r>
      <w:r w:rsidRPr="00795664">
        <w:rPr>
          <w:rStyle w:val="StyleBoldUnderline"/>
        </w:rPr>
        <w:t>McVeigh -- almost killed himself in April 2010 when a homemade bomb he was constructing exploded prematurely</w:t>
      </w:r>
      <w:r w:rsidRPr="00795664">
        <w:rPr>
          <w:sz w:val="16"/>
        </w:rPr>
        <w:t xml:space="preserve">. A month later, Faisal </w:t>
      </w:r>
      <w:r w:rsidRPr="00795664">
        <w:rPr>
          <w:rStyle w:val="StyleBoldUnderline"/>
        </w:rPr>
        <w:t>Shahzad's car bomb failed to explode in Times Square</w:t>
      </w:r>
      <w:r w:rsidRPr="00795664">
        <w:rPr>
          <w:sz w:val="16"/>
        </w:rPr>
        <w:t xml:space="preserve">, even though he had received explosives training in Pakistan. If the Tsarnaev brothers built the bombs used in the Boston attack without guidance from jihadists abroad, it suggests that the difficulties other "homegrown" militants have had building or detonating explosives may have been overcome. On the other hand, </w:t>
      </w:r>
      <w:r w:rsidRPr="00795664">
        <w:rPr>
          <w:rStyle w:val="StyleBoldUnderline"/>
        </w:rPr>
        <w:t xml:space="preserve">the </w:t>
      </w:r>
      <w:r w:rsidRPr="00F123F7">
        <w:rPr>
          <w:rStyle w:val="StyleBoldUnderline"/>
          <w:highlight w:val="cyan"/>
        </w:rPr>
        <w:t xml:space="preserve">Tsarnaevs' successful bombmaking </w:t>
      </w:r>
      <w:r w:rsidRPr="00F123F7">
        <w:rPr>
          <w:rStyle w:val="Emphasis"/>
          <w:highlight w:val="cyan"/>
        </w:rPr>
        <w:t>could just as easily have been a fluke.</w:t>
      </w:r>
      <w:r>
        <w:rPr>
          <w:rStyle w:val="Emphasis"/>
        </w:rPr>
        <w:t xml:space="preserve"> </w:t>
      </w:r>
      <w:r w:rsidRPr="00795664">
        <w:rPr>
          <w:sz w:val="16"/>
        </w:rPr>
        <w:t xml:space="preserve">While the number of terrorism-related indictments fell between 2009 and 2013, the number of terrorist incidents has stayed about the same -- about one per year -- though not all of them have been lethal: -- In June 2009, Abdulhakim Mujahid Muhammad killed a soldier outside a recruiting station in Little Rock, Arkansas. -- Five months later, Major Nidal Malik Hasan shot and killed 13 people at Fort Hood in Killeen, Texas. -- Shahzad's 2010 attempt to bomb Times Square was foiled when his bomb did not ignite properly. -- Yonathan Melaku's drive-by shooting of military facilities in Northern Virginia in 2011 produced no casualties. -- The Boston Marathon bombers killed four and wounded hundreds of others in April 2013. The incidents carried out by homegrown extremists continue to be limited in their lethality, and major operations such as the 9/11 attacks are well beyond the skills of even the most capable domestic extremists. Additionally, </w:t>
      </w:r>
      <w:r w:rsidRPr="00F123F7">
        <w:rPr>
          <w:rStyle w:val="Emphasis"/>
          <w:highlight w:val="cyan"/>
        </w:rPr>
        <w:t xml:space="preserve">no homegrown jihadist militant in the United </w:t>
      </w:r>
      <w:r w:rsidRPr="00F123F7">
        <w:rPr>
          <w:rStyle w:val="Emphasis"/>
          <w:highlight w:val="cyan"/>
        </w:rPr>
        <w:lastRenderedPageBreak/>
        <w:t>States is known to have acquired or used</w:t>
      </w:r>
      <w:r w:rsidRPr="00795664">
        <w:rPr>
          <w:rStyle w:val="Emphasis"/>
        </w:rPr>
        <w:t xml:space="preserve"> chemical, biological, radiological or nuclear (</w:t>
      </w:r>
      <w:r w:rsidRPr="00F123F7">
        <w:rPr>
          <w:rStyle w:val="Emphasis"/>
          <w:highlight w:val="cyan"/>
        </w:rPr>
        <w:t>CBRN) weapons</w:t>
      </w:r>
      <w:r w:rsidRPr="00795664">
        <w:rPr>
          <w:rStyle w:val="Emphasis"/>
        </w:rPr>
        <w:t xml:space="preserve"> in the past twelve years</w:t>
      </w:r>
      <w:r w:rsidRPr="00795664">
        <w:rPr>
          <w:sz w:val="16"/>
        </w:rPr>
        <w:t xml:space="preserve">. </w:t>
      </w:r>
      <w:r w:rsidRPr="00795664">
        <w:rPr>
          <w:rStyle w:val="StyleBoldUnderline"/>
        </w:rPr>
        <w:t xml:space="preserve">This point </w:t>
      </w:r>
      <w:r w:rsidRPr="00795664">
        <w:rPr>
          <w:rStyle w:val="Emphasis"/>
        </w:rPr>
        <w:t>bears repeating</w:t>
      </w:r>
      <w:r w:rsidRPr="00795664">
        <w:rPr>
          <w:rStyle w:val="StyleBoldUnderline"/>
        </w:rPr>
        <w:t>, as there has been considerable overheated commentary on this subject over the past decade</w:t>
      </w:r>
      <w:r w:rsidRPr="00795664">
        <w:rPr>
          <w:sz w:val="16"/>
        </w:rPr>
        <w:t xml:space="preserve">. </w:t>
      </w:r>
      <w:r w:rsidRPr="00795664">
        <w:rPr>
          <w:rStyle w:val="Emphasis"/>
        </w:rPr>
        <w:t>Of the 221 individual cases of jihadist extremism since 9/11, not one case involved an allegation of CBRN acquisition, manufacture or use</w:t>
      </w:r>
      <w:r w:rsidRPr="00795664">
        <w:rPr>
          <w:rStyle w:val="StyleBoldUnderline"/>
        </w:rPr>
        <w:t>.</w:t>
      </w:r>
    </w:p>
    <w:p w14:paraId="7FE3C59D" w14:textId="77777777" w:rsidR="00E87BEA" w:rsidRDefault="00E87BEA" w:rsidP="00E87BEA"/>
    <w:p w14:paraId="4E0531D9" w14:textId="77777777" w:rsidR="00E87BEA" w:rsidRPr="007A7B2E" w:rsidRDefault="00E87BEA" w:rsidP="00E87BEA">
      <w:pPr>
        <w:pStyle w:val="Heading4"/>
        <w:rPr>
          <w:rStyle w:val="StyleStyleBold12pt"/>
          <w:b/>
        </w:rPr>
      </w:pPr>
      <w:r w:rsidRPr="007A7B2E">
        <w:rPr>
          <w:rStyle w:val="StyleStyleBold12pt"/>
          <w:b/>
        </w:rPr>
        <w:t>No nuclear terror – surveillance and unpredictability solve.</w:t>
      </w:r>
    </w:p>
    <w:p w14:paraId="3856259A" w14:textId="77777777" w:rsidR="00E87BEA" w:rsidRPr="007A7B2E" w:rsidRDefault="00E87BEA" w:rsidP="00E87BEA">
      <w:pPr>
        <w:rPr>
          <w:rStyle w:val="StyleBoldUnderline"/>
          <w:b w:val="0"/>
          <w:sz w:val="26"/>
          <w:szCs w:val="26"/>
          <w:u w:val="none"/>
        </w:rPr>
      </w:pPr>
      <w:r w:rsidRPr="00845279">
        <w:rPr>
          <w:rStyle w:val="StyleStyleBold12pt"/>
        </w:rPr>
        <w:t>Waltz 12</w:t>
      </w:r>
      <w:r>
        <w:rPr>
          <w:rStyle w:val="StyleBoldUnderline"/>
          <w:b w:val="0"/>
          <w:u w:val="none"/>
        </w:rPr>
        <w:t xml:space="preserve">, </w:t>
      </w:r>
      <w:r w:rsidRPr="007A7B2E">
        <w:rPr>
          <w:rStyle w:val="StyleBoldUnderline"/>
          <w:b w:val="0"/>
          <w:sz w:val="26"/>
          <w:szCs w:val="26"/>
          <w:u w:val="none"/>
        </w:rPr>
        <w:t>Professor of PoliSci @ Columbia</w:t>
      </w:r>
      <w:r>
        <w:rPr>
          <w:rStyle w:val="StyleBoldUnderline"/>
          <w:b w:val="0"/>
          <w:sz w:val="26"/>
          <w:szCs w:val="26"/>
          <w:u w:val="none"/>
        </w:rPr>
        <w:t>, Research Scholar @ Saltzman Institute of War and Peace Studies</w:t>
      </w:r>
    </w:p>
    <w:p w14:paraId="5BED61A1" w14:textId="77777777" w:rsidR="00E87BEA" w:rsidRPr="007A7B2E" w:rsidRDefault="00E87BEA" w:rsidP="00E87BEA">
      <w:pPr>
        <w:rPr>
          <w:rStyle w:val="StyleBoldUnderline"/>
          <w:b w:val="0"/>
          <w:u w:val="none"/>
        </w:rPr>
      </w:pPr>
      <w:r w:rsidRPr="00845279">
        <w:rPr>
          <w:rStyle w:val="StyleBoldUnderline"/>
          <w:b w:val="0"/>
          <w:sz w:val="20"/>
          <w:szCs w:val="20"/>
          <w:u w:val="none"/>
        </w:rPr>
        <w:t>[Kenneth N. Waltz (Senior Research Scholar at the Saltzman Institute of War and Peace Studies, Adjunct Professor of Political Science at Columbia University, winner of James Madison Lifetime Achievement Award in Political Science, has 5 honorary doctorates, had an award named after him for studies on international security and arms control), Foreign Affairs, Vol. 91, Issue 4, “Why Iran Should Get the Bomb”, Jul/Aug 2012, http://search.ebscohost.com/login.aspx?direct=true&amp;db=a9h&amp;AN=76591794]</w:t>
      </w:r>
    </w:p>
    <w:p w14:paraId="3CC751C7" w14:textId="77777777" w:rsidR="00E87BEA" w:rsidRDefault="00E87BEA" w:rsidP="00E87BEA">
      <w:pPr>
        <w:jc w:val="both"/>
        <w:rPr>
          <w:rStyle w:val="StyleBoldUnderline"/>
        </w:rPr>
      </w:pPr>
      <w:r w:rsidRPr="006A049F">
        <w:rPr>
          <w:rStyle w:val="StyleBoldUnderline"/>
        </w:rPr>
        <w:t>As for the risk of a handoff to terrorists, n</w:t>
      </w:r>
      <w:r w:rsidRPr="00ED07D9">
        <w:rPr>
          <w:rStyle w:val="StyleBoldUnderline"/>
          <w:highlight w:val="cyan"/>
        </w:rPr>
        <w:t>o country could transfer nuclear weapons without running a high risk of being found out. U.S. surveillance capabilities would pose a serious obstacle</w:t>
      </w:r>
      <w:r w:rsidRPr="006A049F">
        <w:rPr>
          <w:rStyle w:val="StyleBoldUnderline"/>
        </w:rPr>
        <w:t>, as would the United States' impressive and growing ability to identify the source of fissile material</w:t>
      </w:r>
      <w:r w:rsidRPr="006A049F">
        <w:rPr>
          <w:rStyle w:val="StyleBoldUnderline"/>
          <w:b w:val="0"/>
          <w:sz w:val="16"/>
          <w:szCs w:val="20"/>
          <w:u w:val="none"/>
        </w:rPr>
        <w:t xml:space="preserve">. Moreover, </w:t>
      </w:r>
      <w:r w:rsidRPr="00ED07D9">
        <w:rPr>
          <w:rStyle w:val="StyleBoldUnderline"/>
          <w:highlight w:val="cyan"/>
        </w:rPr>
        <w:t>countries can never</w:t>
      </w:r>
      <w:r w:rsidRPr="006A049F">
        <w:rPr>
          <w:rStyle w:val="StyleBoldUnderline"/>
        </w:rPr>
        <w:t xml:space="preserve"> entirely </w:t>
      </w:r>
      <w:r w:rsidRPr="00ED07D9">
        <w:rPr>
          <w:rStyle w:val="StyleBoldUnderline"/>
          <w:highlight w:val="cyan"/>
        </w:rPr>
        <w:t>control or</w:t>
      </w:r>
      <w:r w:rsidRPr="006A049F">
        <w:rPr>
          <w:rStyle w:val="StyleBoldUnderline"/>
        </w:rPr>
        <w:t xml:space="preserve"> even </w:t>
      </w:r>
      <w:r w:rsidRPr="00ED07D9">
        <w:rPr>
          <w:rStyle w:val="StyleBoldUnderline"/>
          <w:highlight w:val="cyan"/>
        </w:rPr>
        <w:t>predict the behavior of the terrorist groups they sponsor</w:t>
      </w:r>
      <w:r w:rsidRPr="006A049F">
        <w:rPr>
          <w:rStyle w:val="StyleBoldUnderline"/>
        </w:rPr>
        <w:t xml:space="preserve">. Once a country such as </w:t>
      </w:r>
      <w:r w:rsidRPr="00ED07D9">
        <w:rPr>
          <w:rStyle w:val="StyleBoldUnderline"/>
          <w:highlight w:val="cyan"/>
        </w:rPr>
        <w:t>Iran</w:t>
      </w:r>
      <w:r w:rsidRPr="006A049F">
        <w:rPr>
          <w:rStyle w:val="StyleBoldUnderline"/>
        </w:rPr>
        <w:t xml:space="preserve"> acquires a nuclear capability, it </w:t>
      </w:r>
      <w:r w:rsidRPr="00ED07D9">
        <w:rPr>
          <w:rStyle w:val="StyleBoldUnderline"/>
          <w:highlight w:val="cyan"/>
        </w:rPr>
        <w:t>will have every reason to maintain full control over its arsenal</w:t>
      </w:r>
      <w:r w:rsidRPr="00ED07D9">
        <w:rPr>
          <w:rStyle w:val="StyleBoldUnderline"/>
          <w:b w:val="0"/>
          <w:sz w:val="16"/>
          <w:szCs w:val="20"/>
          <w:highlight w:val="cyan"/>
          <w:u w:val="none"/>
        </w:rPr>
        <w:t>.</w:t>
      </w:r>
      <w:r w:rsidRPr="006A049F">
        <w:rPr>
          <w:rStyle w:val="StyleBoldUnderline"/>
          <w:b w:val="0"/>
          <w:sz w:val="12"/>
          <w:szCs w:val="20"/>
          <w:u w:val="none"/>
        </w:rPr>
        <w:t>¶</w:t>
      </w:r>
      <w:r w:rsidRPr="006A049F">
        <w:rPr>
          <w:rStyle w:val="StyleBoldUnderline"/>
          <w:b w:val="0"/>
          <w:sz w:val="16"/>
          <w:szCs w:val="20"/>
          <w:u w:val="none"/>
        </w:rPr>
        <w:t xml:space="preserve"> After all, </w:t>
      </w:r>
      <w:r w:rsidRPr="00ED07D9">
        <w:rPr>
          <w:rStyle w:val="StyleBoldUnderline"/>
          <w:highlight w:val="cyan"/>
        </w:rPr>
        <w:t>building a bomb is costly and dangerous. It would make little sense to transfer the product of that investment to parties that cannot be trusted or managed.</w:t>
      </w:r>
    </w:p>
    <w:p w14:paraId="03FE4E0E" w14:textId="77777777" w:rsidR="00E87BEA" w:rsidRDefault="00E87BEA" w:rsidP="00E87BEA"/>
    <w:p w14:paraId="5E7CA60C" w14:textId="77777777" w:rsidR="00E87BEA" w:rsidRPr="00A73FF1" w:rsidRDefault="00E87BEA" w:rsidP="00E87BEA">
      <w:pPr>
        <w:pStyle w:val="Heading4"/>
        <w:rPr>
          <w:rStyle w:val="StyleStyleBold12pt"/>
          <w:b/>
        </w:rPr>
      </w:pPr>
      <w:r w:rsidRPr="00A73FF1">
        <w:rPr>
          <w:rStyle w:val="StyleStyleBold12pt"/>
          <w:b/>
        </w:rPr>
        <w:t xml:space="preserve">Deterrence checks nuclear terror. </w:t>
      </w:r>
    </w:p>
    <w:p w14:paraId="6EFAF505" w14:textId="77777777" w:rsidR="00E87BEA" w:rsidRDefault="00E87BEA" w:rsidP="00E87BEA">
      <w:r w:rsidRPr="00083534">
        <w:rPr>
          <w:rStyle w:val="StyleStyleBold12pt"/>
        </w:rPr>
        <w:t>Carpenter 7</w:t>
      </w:r>
      <w:r>
        <w:t xml:space="preserve">, </w:t>
      </w:r>
      <w:r w:rsidRPr="007A7B2E">
        <w:rPr>
          <w:sz w:val="26"/>
          <w:szCs w:val="26"/>
        </w:rPr>
        <w:t>VP of Defense and Foreign Policy Studies @ Cato</w:t>
      </w:r>
    </w:p>
    <w:p w14:paraId="2C96B8C7" w14:textId="77777777" w:rsidR="00E87BEA" w:rsidRPr="007A7B2E" w:rsidRDefault="00E87BEA" w:rsidP="00E87BEA">
      <w:pPr>
        <w:rPr>
          <w:rFonts w:ascii="Times New Roman" w:hAnsi="Times New Roman"/>
          <w:sz w:val="20"/>
          <w:szCs w:val="20"/>
        </w:rPr>
      </w:pPr>
      <w:r>
        <w:rPr>
          <w:sz w:val="20"/>
          <w:szCs w:val="20"/>
        </w:rPr>
        <w:t>[</w:t>
      </w:r>
      <w:r w:rsidRPr="0063361B">
        <w:rPr>
          <w:sz w:val="20"/>
          <w:szCs w:val="20"/>
        </w:rPr>
        <w:t xml:space="preserve">Ted Galen Carpenter </w:t>
      </w:r>
      <w:r>
        <w:rPr>
          <w:sz w:val="20"/>
          <w:szCs w:val="20"/>
        </w:rPr>
        <w:t>(</w:t>
      </w:r>
      <w:r w:rsidRPr="0063361B">
        <w:rPr>
          <w:sz w:val="20"/>
          <w:szCs w:val="20"/>
        </w:rPr>
        <w:t>Vice President for Defense and Foreign Policy Studies at the Cato Institute</w:t>
      </w:r>
      <w:r>
        <w:rPr>
          <w:sz w:val="20"/>
          <w:szCs w:val="20"/>
        </w:rPr>
        <w:t>)</w:t>
      </w:r>
      <w:r w:rsidRPr="0063361B">
        <w:rPr>
          <w:sz w:val="20"/>
          <w:szCs w:val="20"/>
        </w:rPr>
        <w:t xml:space="preserve"> “Toward a Grand Bargain with Iran</w:t>
      </w:r>
      <w:r>
        <w:rPr>
          <w:sz w:val="20"/>
          <w:szCs w:val="20"/>
        </w:rPr>
        <w:t>” Mediterranean Quarterly 18:1, 2007,</w:t>
      </w:r>
      <w:r w:rsidRPr="0063361B">
        <w:rPr>
          <w:sz w:val="20"/>
          <w:szCs w:val="20"/>
        </w:rPr>
        <w:t xml:space="preserve"> </w:t>
      </w:r>
      <w:r>
        <w:rPr>
          <w:sz w:val="20"/>
          <w:szCs w:val="20"/>
        </w:rPr>
        <w:t xml:space="preserve">p. </w:t>
      </w:r>
      <w:r w:rsidRPr="0063361B">
        <w:rPr>
          <w:sz w:val="20"/>
          <w:szCs w:val="20"/>
        </w:rPr>
        <w:t>12-27</w:t>
      </w:r>
      <w:r>
        <w:rPr>
          <w:sz w:val="20"/>
          <w:szCs w:val="20"/>
        </w:rPr>
        <w:t>]</w:t>
      </w:r>
    </w:p>
    <w:p w14:paraId="2D3B7CCA" w14:textId="77777777" w:rsidR="00E87BEA" w:rsidRPr="00083534" w:rsidRDefault="00E87BEA" w:rsidP="00E87BEA">
      <w:pPr>
        <w:jc w:val="both"/>
        <w:rPr>
          <w:sz w:val="16"/>
        </w:rPr>
      </w:pPr>
      <w:r w:rsidRPr="00083534">
        <w:rPr>
          <w:b/>
          <w:u w:val="single"/>
        </w:rPr>
        <w:t>The concern that Iran might pass along nuclear weapons to terrorist groups has slightly greater plausibility</w:t>
      </w:r>
      <w:r w:rsidRPr="00083534">
        <w:rPr>
          <w:sz w:val="16"/>
        </w:rPr>
        <w:t xml:space="preserve">. Tehran does have a cozy relationship with a number of terrorist organizations in the Middle East, most notably Hezbollah. The pervasive assumption among American hawks is that if Iran [End Page 19]  obtains nuclear weapons, sooner or later it would pass along one to a terrorist ally. But </w:t>
      </w:r>
      <w:r w:rsidRPr="00083534">
        <w:rPr>
          <w:b/>
          <w:u w:val="single"/>
        </w:rPr>
        <w:t xml:space="preserve">how likely is it that Iran would make such </w:t>
      </w:r>
      <w:r w:rsidRPr="00ED07D9">
        <w:rPr>
          <w:b/>
          <w:highlight w:val="cyan"/>
          <w:u w:val="single"/>
        </w:rPr>
        <w:t>a transfer</w:t>
      </w:r>
      <w:r w:rsidRPr="00ED07D9">
        <w:rPr>
          <w:b/>
          <w:u w:val="single"/>
        </w:rPr>
        <w:t>?</w:t>
      </w:r>
      <w:r w:rsidRPr="00083534">
        <w:rPr>
          <w:b/>
          <w:u w:val="single"/>
        </w:rPr>
        <w:t xml:space="preserve"> At the very least, it </w:t>
      </w:r>
      <w:r w:rsidRPr="00ED07D9">
        <w:rPr>
          <w:b/>
          <w:highlight w:val="cyan"/>
          <w:u w:val="single"/>
        </w:rPr>
        <w:t>would be an incredibly high-risk strategy</w:t>
      </w:r>
      <w:r w:rsidRPr="00083534">
        <w:rPr>
          <w:sz w:val="16"/>
        </w:rPr>
        <w:t xml:space="preserve">. Even </w:t>
      </w:r>
      <w:r w:rsidRPr="00083534">
        <w:rPr>
          <w:b/>
          <w:u w:val="single"/>
        </w:rPr>
        <w:t xml:space="preserve">the most fanatical mullahs in Tehran realize that </w:t>
      </w:r>
      <w:r w:rsidRPr="00ED07D9">
        <w:rPr>
          <w:b/>
          <w:highlight w:val="cyan"/>
          <w:u w:val="single"/>
        </w:rPr>
        <w:t>the U</w:t>
      </w:r>
      <w:r w:rsidRPr="00083534">
        <w:rPr>
          <w:sz w:val="16"/>
        </w:rPr>
        <w:t xml:space="preserve">nited </w:t>
      </w:r>
      <w:r w:rsidRPr="00ED07D9">
        <w:rPr>
          <w:b/>
          <w:highlight w:val="cyan"/>
          <w:u w:val="single"/>
        </w:rPr>
        <w:t>S</w:t>
      </w:r>
      <w:r w:rsidRPr="00083534">
        <w:rPr>
          <w:sz w:val="16"/>
        </w:rPr>
        <w:t xml:space="preserve">tates </w:t>
      </w:r>
      <w:r w:rsidRPr="00ED07D9">
        <w:rPr>
          <w:b/>
          <w:highlight w:val="cyan"/>
          <w:u w:val="single"/>
        </w:rPr>
        <w:t>would attack the probable supplier of such a weapon—and Iran would be at the top of Washington's list of suspects</w:t>
      </w:r>
      <w:r w:rsidRPr="00ED07D9">
        <w:rPr>
          <w:b/>
          <w:sz w:val="16"/>
          <w:highlight w:val="cyan"/>
        </w:rPr>
        <w:t>.</w:t>
      </w:r>
      <w:r w:rsidRPr="00083534">
        <w:rPr>
          <w:sz w:val="16"/>
        </w:rPr>
        <w:t xml:space="preserve"> It is significant that </w:t>
      </w:r>
      <w:r w:rsidRPr="00ED07D9">
        <w:rPr>
          <w:highlight w:val="cyan"/>
          <w:u w:val="single"/>
        </w:rPr>
        <w:t>Ir</w:t>
      </w:r>
      <w:r w:rsidRPr="00ED07D9">
        <w:rPr>
          <w:b/>
          <w:highlight w:val="cyan"/>
          <w:u w:val="single"/>
        </w:rPr>
        <w:t>an has possessed chemical weapons for decades, yet there is no indication that it has passed on any of those weapons to Hezbollah</w:t>
      </w:r>
      <w:r w:rsidRPr="00083534">
        <w:rPr>
          <w:b/>
          <w:u w:val="single"/>
        </w:rPr>
        <w:t xml:space="preserve"> or to Palestinian groups that Tehran supports politically</w:t>
      </w:r>
      <w:r w:rsidRPr="00083534">
        <w:rPr>
          <w:b/>
          <w:sz w:val="16"/>
        </w:rPr>
        <w:t xml:space="preserve">. </w:t>
      </w:r>
      <w:r w:rsidRPr="00ED07D9">
        <w:rPr>
          <w:b/>
          <w:highlight w:val="cyan"/>
          <w:u w:val="single"/>
        </w:rPr>
        <w:t>Why should one assume that the mullahs would be more reckless with nuclear weapons when the prospect of devastating retaliation for an attack would be even more likely?</w:t>
      </w:r>
      <w:r w:rsidRPr="00083534">
        <w:rPr>
          <w:b/>
          <w:u w:val="single"/>
        </w:rPr>
        <w:t xml:space="preserve"> The</w:t>
      </w:r>
      <w:r w:rsidRPr="00083534">
        <w:rPr>
          <w:b/>
          <w:sz w:val="16"/>
        </w:rPr>
        <w:t xml:space="preserve"> </w:t>
      </w:r>
      <w:r w:rsidRPr="00083534">
        <w:rPr>
          <w:sz w:val="16"/>
        </w:rPr>
        <w:t xml:space="preserve">more </w:t>
      </w:r>
      <w:r w:rsidRPr="00083534">
        <w:rPr>
          <w:b/>
          <w:u w:val="single"/>
        </w:rPr>
        <w:t xml:space="preserve">logical conclusion is that </w:t>
      </w:r>
      <w:r w:rsidRPr="00ED07D9">
        <w:rPr>
          <w:b/>
          <w:highlight w:val="cyan"/>
          <w:u w:val="single"/>
        </w:rPr>
        <w:t>Iran</w:t>
      </w:r>
      <w:r w:rsidRPr="00ED07D9">
        <w:rPr>
          <w:sz w:val="16"/>
          <w:highlight w:val="cyan"/>
        </w:rPr>
        <w:t>,</w:t>
      </w:r>
      <w:r w:rsidRPr="00083534">
        <w:rPr>
          <w:sz w:val="16"/>
        </w:rPr>
        <w:t xml:space="preserve"> like other nuclear powers, </w:t>
      </w:r>
      <w:r w:rsidRPr="00ED07D9">
        <w:rPr>
          <w:b/>
          <w:highlight w:val="cyan"/>
          <w:u w:val="single"/>
        </w:rPr>
        <w:t>would jealously guard its arsenal</w:t>
      </w:r>
      <w:r w:rsidRPr="00ED07D9">
        <w:rPr>
          <w:b/>
          <w:sz w:val="16"/>
          <w:highlight w:val="cyan"/>
        </w:rPr>
        <w:t>.</w:t>
      </w:r>
      <w:r w:rsidRPr="00083534">
        <w:rPr>
          <w:sz w:val="16"/>
        </w:rPr>
        <w:t xml:space="preserve">   </w:t>
      </w:r>
    </w:p>
    <w:p w14:paraId="32861FBF" w14:textId="77777777" w:rsidR="00E87BEA" w:rsidRDefault="00E87BEA" w:rsidP="00E87BEA"/>
    <w:p w14:paraId="067F0539" w14:textId="368D772D" w:rsidR="009D08F3" w:rsidRDefault="009D08F3" w:rsidP="009D08F3">
      <w:pPr>
        <w:pStyle w:val="Heading3"/>
      </w:pPr>
      <w:r>
        <w:lastRenderedPageBreak/>
        <w:t>SOP</w:t>
      </w:r>
    </w:p>
    <w:p w14:paraId="66A1CE6E" w14:textId="77777777" w:rsidR="00582DC8" w:rsidRDefault="00582DC8" w:rsidP="00582DC8">
      <w:pPr>
        <w:pStyle w:val="Heading4"/>
        <w:rPr>
          <w:rStyle w:val="StyleStyleBold12pt"/>
        </w:rPr>
      </w:pPr>
      <w:r>
        <w:t xml:space="preserve">Obama’s Syria maneuver has maximized presidential war powers because it’s on his terms </w:t>
      </w:r>
    </w:p>
    <w:p w14:paraId="6879383C" w14:textId="77777777" w:rsidR="00582DC8" w:rsidRDefault="00582DC8" w:rsidP="00582DC8">
      <w:r w:rsidRPr="00DB6143">
        <w:rPr>
          <w:rStyle w:val="StyleStyleBold12pt"/>
        </w:rPr>
        <w:t>Posner 9/3</w:t>
      </w:r>
      <w:r w:rsidRPr="00DB6143">
        <w:t xml:space="preserve">, Law Prof at University of Chicago </w:t>
      </w:r>
    </w:p>
    <w:p w14:paraId="0D6F53AE" w14:textId="77777777" w:rsidR="00582DC8" w:rsidRPr="008220CC" w:rsidRDefault="00582DC8" w:rsidP="00582DC8">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14:paraId="02E9F3AF" w14:textId="77777777" w:rsidR="00582DC8" w:rsidRPr="004D73C5" w:rsidRDefault="00582DC8" w:rsidP="00582DC8">
      <w:pPr>
        <w:rPr>
          <w:b/>
          <w:bCs/>
          <w:u w:val="single"/>
        </w:rPr>
      </w:pPr>
      <w:r w:rsidRPr="008220CC">
        <w:rPr>
          <w:sz w:val="16"/>
        </w:rPr>
        <w:t xml:space="preserve">President </w:t>
      </w:r>
      <w:r w:rsidRPr="00043875">
        <w:rPr>
          <w:rStyle w:val="StyleBoldUnderline"/>
          <w:highlight w:val="cyan"/>
        </w:rPr>
        <w:t>Obama’s</w:t>
      </w:r>
      <w:r w:rsidRPr="008220CC">
        <w:rPr>
          <w:sz w:val="16"/>
        </w:rPr>
        <w:t xml:space="preserve"> surprise </w:t>
      </w:r>
      <w:r w:rsidRPr="00043875">
        <w:rPr>
          <w:rStyle w:val="StyleBoldUnderline"/>
          <w:highlight w:val="cyan"/>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043875">
        <w:rPr>
          <w:rStyle w:val="StyleBoldUnderline"/>
          <w:highlight w:val="cyan"/>
        </w:rPr>
        <w:t xml:space="preserve">has </w:t>
      </w:r>
      <w:r w:rsidRPr="00043875">
        <w:rPr>
          <w:rStyle w:val="Emphasis"/>
          <w:highlight w:val="cyan"/>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043875">
        <w:rPr>
          <w:rStyle w:val="StyleBoldUnderline"/>
          <w:highlight w:val="cyan"/>
        </w:rPr>
        <w:t>the president believes that the law gives him the option to seek a congressional yes or to act on his own. He does not believe that he is bound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043875">
        <w:rPr>
          <w:rStyle w:val="StyleBoldUnderline"/>
          <w:highlight w:val="cyan"/>
        </w:rPr>
        <w:t xml:space="preserve">that his understanding of the law—that it gives him the </w:t>
      </w:r>
      <w:r w:rsidRPr="00043875">
        <w:rPr>
          <w:rStyle w:val="Emphasis"/>
          <w:highlight w:val="cyan"/>
        </w:rPr>
        <w:t>option</w:t>
      </w:r>
      <w:r w:rsidRPr="00043875">
        <w:rPr>
          <w:rStyle w:val="StyleBoldUnderline"/>
          <w:highlight w:val="cyan"/>
        </w:rPr>
        <w:t xml:space="preserve"> to go to Congress</w:t>
      </w:r>
      <w:r w:rsidRPr="00043875">
        <w:rPr>
          <w:sz w:val="16"/>
          <w:highlight w:val="cyan"/>
        </w:rPr>
        <w:t>—</w:t>
      </w:r>
      <w:r w:rsidRPr="00043875">
        <w:rPr>
          <w:rStyle w:val="Emphasis"/>
          <w:highlight w:val="cyan"/>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14:paraId="64364043" w14:textId="77777777" w:rsidR="00582DC8" w:rsidRPr="004D73C5" w:rsidRDefault="00582DC8" w:rsidP="00582DC8">
      <w:pPr>
        <w:pStyle w:val="Heading4"/>
        <w:rPr>
          <w:rStyle w:val="StyleStyleBold12pt"/>
        </w:rPr>
      </w:pPr>
      <w:r>
        <w:rPr>
          <w:rStyle w:val="StyleStyleBold12pt"/>
          <w:rFonts w:eastAsiaTheme="minorHAnsi" w:cs="Calibri"/>
          <w:b/>
          <w:bCs/>
          <w:iCs w:val="0"/>
        </w:rPr>
        <w:t>Statutory restriction of Presidential War Powers makes warfighting impossible</w:t>
      </w:r>
    </w:p>
    <w:p w14:paraId="104C3352" w14:textId="77777777" w:rsidR="00582DC8" w:rsidRDefault="00582DC8" w:rsidP="00582DC8">
      <w:pPr>
        <w:rPr>
          <w:rStyle w:val="StyleStyleBold12pt"/>
        </w:rPr>
      </w:pPr>
      <w:r>
        <w:rPr>
          <w:rStyle w:val="StyleStyleBold12pt"/>
        </w:rPr>
        <w:t>Yoo 12 – prof of law @ UC Berkeley</w:t>
      </w:r>
    </w:p>
    <w:p w14:paraId="56598743" w14:textId="77777777" w:rsidR="00582DC8" w:rsidRPr="00FA0D0B" w:rsidRDefault="00582DC8" w:rsidP="00582DC8">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&lt;we do not endorse the ableist language used in this card, but have left it in to preserve the author’s intent. we apologize for the author’s inappropriate use of the word “paralyze”&gt;</w:t>
      </w:r>
    </w:p>
    <w:p w14:paraId="43A6F134" w14:textId="77777777" w:rsidR="00582DC8" w:rsidRDefault="00582DC8" w:rsidP="00582DC8">
      <w:pPr>
        <w:rPr>
          <w:rStyle w:val="StyleBoldUnderline"/>
        </w:rPr>
      </w:pPr>
      <w:r w:rsidRPr="00275D01">
        <w:rPr>
          <w:sz w:val="16"/>
        </w:rPr>
        <w:t xml:space="preserve">The framers realized the obvious. </w:t>
      </w:r>
      <w:r w:rsidRPr="00522770">
        <w:rPr>
          <w:rStyle w:val="StyleBoldUnderline"/>
          <w:highlight w:val="cyan"/>
        </w:rPr>
        <w:t xml:space="preserve">Foreign affairs are </w:t>
      </w:r>
      <w:r w:rsidRPr="00522770">
        <w:rPr>
          <w:rStyle w:val="Emphasis"/>
          <w:highlight w:val="cyan"/>
        </w:rPr>
        <w:t>unpredictable</w:t>
      </w:r>
      <w:r w:rsidRPr="00522770">
        <w:rPr>
          <w:rStyle w:val="StyleBoldUnderline"/>
          <w:highlight w:val="cyan"/>
        </w:rPr>
        <w:t xml:space="preserve"> and involve the </w:t>
      </w:r>
      <w:r w:rsidRPr="00522770">
        <w:rPr>
          <w:rStyle w:val="Emphasis"/>
          <w:highlight w:val="cyan"/>
        </w:rPr>
        <w:t>highest of stakes</w:t>
      </w:r>
      <w:r w:rsidRPr="00522770">
        <w:rPr>
          <w:rStyle w:val="StyleBoldUnderline"/>
          <w:highlight w:val="cyan"/>
        </w:rPr>
        <w:t xml:space="preserve">, making them unsuitable to regulation by </w:t>
      </w:r>
      <w:r w:rsidRPr="00522770">
        <w:t>pre-existing</w:t>
      </w:r>
      <w:r w:rsidRPr="00522770">
        <w:rPr>
          <w:rStyle w:val="StyleBoldUnderline"/>
          <w:highlight w:val="cyan"/>
        </w:rPr>
        <w:t xml:space="preserve"> </w:t>
      </w:r>
      <w:r w:rsidRPr="004D73C5">
        <w:rPr>
          <w:rStyle w:val="Emphasis"/>
          <w:highlight w:val="cyan"/>
        </w:rPr>
        <w:t>legislation</w:t>
      </w:r>
      <w:r w:rsidRPr="00F874F0">
        <w:rPr>
          <w:rStyle w:val="StyleBoldUnderline"/>
        </w:rPr>
        <w:t>.</w:t>
      </w:r>
      <w:r w:rsidRPr="00275D01">
        <w:rPr>
          <w:sz w:val="16"/>
        </w:rPr>
        <w:t xml:space="preserve"> Instead, </w:t>
      </w:r>
      <w:r w:rsidRPr="00522770">
        <w:rPr>
          <w:rStyle w:val="StyleBoldUnderline"/>
          <w:highlight w:val="cyan"/>
        </w:rPr>
        <w:t>they</w:t>
      </w:r>
      <w:r w:rsidRPr="00275D01">
        <w:rPr>
          <w:sz w:val="16"/>
        </w:rPr>
        <w:t xml:space="preserve"> can </w:t>
      </w:r>
      <w:r w:rsidRPr="00522770">
        <w:rPr>
          <w:rStyle w:val="StyleBoldUnderline"/>
          <w:highlight w:val="cyan"/>
        </w:rPr>
        <w:t xml:space="preserve">demand </w:t>
      </w:r>
      <w:r w:rsidRPr="00522770">
        <w:rPr>
          <w:rStyle w:val="Emphasis"/>
          <w:highlight w:val="cyan"/>
        </w:rPr>
        <w:t>swift, decisive</w:t>
      </w:r>
      <w:r w:rsidRPr="00522770">
        <w:rPr>
          <w:rStyle w:val="StyleBoldUnderline"/>
          <w:highlight w:val="cyan"/>
        </w:rPr>
        <w:t xml:space="preserve"> action—sometimes under pressured or even emergency circumstances—that is best carried out by a branch of government that does not suffer from multiple vetoes or is </w:t>
      </w:r>
      <w:r w:rsidRPr="00522770">
        <w:rPr>
          <w:rStyle w:val="StyleBoldUnderline"/>
          <w:highlight w:val="cyan"/>
        </w:rPr>
        <w:lastRenderedPageBreak/>
        <w:t xml:space="preserve">delayed by disagreements. Congress is too large and unwieldy to take the </w:t>
      </w:r>
      <w:r w:rsidRPr="00522770">
        <w:rPr>
          <w:rStyle w:val="Emphasis"/>
          <w:highlight w:val="cyan"/>
        </w:rPr>
        <w:t>swift and decisive action required in wartime</w:t>
      </w:r>
      <w:r w:rsidRPr="00F874F0">
        <w:rPr>
          <w:rStyle w:val="StyleBoldUnderline"/>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522770">
        <w:rPr>
          <w:rStyle w:val="StyleBoldUnderline"/>
          <w:highlight w:val="cyan"/>
        </w:rPr>
        <w:t xml:space="preserve">Congress’ loose, decentralized structure would </w:t>
      </w:r>
      <w:r w:rsidRPr="00522770">
        <w:rPr>
          <w:rStyle w:val="Emphasis"/>
          <w:highlight w:val="cyan"/>
        </w:rPr>
        <w:t>paralyze</w:t>
      </w:r>
      <w:r w:rsidRPr="00522770">
        <w:rPr>
          <w:rStyle w:val="StyleBoldUnderline"/>
          <w:highlight w:val="cyan"/>
        </w:rPr>
        <w:t xml:space="preserve"> American policy while foreign threats </w:t>
      </w:r>
      <w:r w:rsidRPr="00522770">
        <w:rPr>
          <w:rStyle w:val="Emphasis"/>
          <w:highlight w:val="cyan"/>
        </w:rPr>
        <w:t>grow</w:t>
      </w:r>
      <w:r w:rsidRPr="00275D01">
        <w:rPr>
          <w:sz w:val="16"/>
        </w:rPr>
        <w:t xml:space="preserve">. </w:t>
      </w:r>
      <w:r w:rsidRPr="00F874F0">
        <w:rPr>
          <w:rStyle w:val="StyleBoldUnderline"/>
        </w:rPr>
        <w:t>Congress has no political incentive to</w:t>
      </w:r>
      <w:r w:rsidRPr="00275D01">
        <w:rPr>
          <w:sz w:val="16"/>
        </w:rPr>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StyleBoldUnderline"/>
        </w:rPr>
        <w:t>any vote that will anger</w:t>
      </w:r>
      <w:r w:rsidRPr="00275D01">
        <w:rPr>
          <w:sz w:val="16"/>
        </w:rPr>
        <w:t xml:space="preserve"> large segments of </w:t>
      </w:r>
      <w:r w:rsidRPr="00F874F0">
        <w:rPr>
          <w:rStyle w:val="StyleBoldUnderline"/>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rPr>
          <w:sz w:val="16"/>
        </w:rPr>
        <w:t xml:space="preserve"> pro-Congress </w:t>
      </w:r>
      <w:r w:rsidRPr="00F874F0">
        <w:rPr>
          <w:rStyle w:val="StyleBoldUnderline"/>
        </w:rPr>
        <w:t>critics worry about</w:t>
      </w:r>
      <w:r w:rsidRPr="00275D01">
        <w:rPr>
          <w:sz w:val="16"/>
        </w:rPr>
        <w:t xml:space="preserve"> a president’s </w:t>
      </w:r>
      <w:r w:rsidRPr="00F874F0">
        <w:rPr>
          <w:rStyle w:val="StyleBoldUnderline"/>
        </w:rPr>
        <w:t xml:space="preserve">foreign adventurism, </w:t>
      </w:r>
      <w:r w:rsidRPr="00522770">
        <w:rPr>
          <w:rStyle w:val="StyleBoldUnderline"/>
          <w:highlight w:val="cyan"/>
        </w:rPr>
        <w:t>the real threat to our national security may come from inaction and isolationism</w:t>
      </w:r>
      <w:r w:rsidRPr="00F874F0">
        <w:rPr>
          <w:rStyle w:val="StyleBoldUnderline"/>
        </w:rPr>
        <w:t>.</w:t>
      </w:r>
      <w:r w:rsidRPr="00275D0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rPr>
          <w:sz w:val="16"/>
        </w:rPr>
        <w:t xml:space="preserve"> to take the nation to war. </w:t>
      </w:r>
      <w:r w:rsidRPr="00F874F0">
        <w:rPr>
          <w:rStyle w:val="StyleBoldUnderline"/>
        </w:rPr>
        <w:t>Congress has ample powers to control presidential policy, if it wants to.</w:t>
      </w:r>
      <w:r w:rsidRPr="00275D01">
        <w:rPr>
          <w:sz w:val="16"/>
        </w:rPr>
        <w:t xml:space="preserve"> </w:t>
      </w:r>
      <w:r w:rsidRPr="00275D01">
        <w:rPr>
          <w:rStyle w:val="StyleBoldUnderline"/>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rPr>
          <w:sz w:val="16"/>
        </w:rPr>
        <w:t xml:space="preserve">, less offensive-minded </w:t>
      </w:r>
      <w:r w:rsidRPr="00275D01">
        <w:rPr>
          <w:rStyle w:val="StyleBoldUnderline"/>
        </w:rPr>
        <w:t>military</w:t>
      </w:r>
      <w:r w:rsidRPr="00275D01">
        <w:rPr>
          <w:sz w:val="16"/>
        </w:rPr>
        <w:t xml:space="preserve">. </w:t>
      </w:r>
      <w:r w:rsidRPr="00275D01">
        <w:rPr>
          <w:rStyle w:val="StyleBoldUnderline"/>
        </w:rPr>
        <w:t>Congress</w:t>
      </w:r>
      <w:r w:rsidRPr="00275D01">
        <w:rPr>
          <w:sz w:val="16"/>
        </w:rPr>
        <w:t xml:space="preserve">’ check on the presidency lies not just in the long-term raising of the military. It </w:t>
      </w:r>
      <w:r w:rsidRPr="00275D01">
        <w:rPr>
          <w:rStyle w:val="StyleBoldUnderline"/>
        </w:rPr>
        <w:t>can</w:t>
      </w:r>
      <w:r w:rsidRPr="00275D01">
        <w:rPr>
          <w:sz w:val="16"/>
        </w:rPr>
        <w:t xml:space="preserve"> also </w:t>
      </w:r>
      <w:r w:rsidRPr="00275D01">
        <w:rPr>
          <w:rStyle w:val="StyleBoldUnderline"/>
        </w:rPr>
        <w:t>block</w:t>
      </w:r>
      <w:r w:rsidRPr="00275D01">
        <w:rPr>
          <w:sz w:val="16"/>
        </w:rPr>
        <w:t xml:space="preserve"> any immediate armed </w:t>
      </w:r>
      <w:r w:rsidRPr="00275D01">
        <w:rPr>
          <w:rStyle w:val="StyleBoldUnderline"/>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522770">
        <w:rPr>
          <w:rStyle w:val="Emphasis"/>
          <w:highlight w:val="cyan"/>
        </w:rPr>
        <w:t xml:space="preserve">radical </w:t>
      </w:r>
      <w:r w:rsidRPr="00522770">
        <w:rPr>
          <w:rStyle w:val="Emphasis"/>
          <w:highlight w:val="cyan"/>
        </w:rPr>
        <w:lastRenderedPageBreak/>
        <w:t>change</w:t>
      </w:r>
      <w:r w:rsidRPr="00522770">
        <w:rPr>
          <w:rStyle w:val="StyleBoldUnderline"/>
          <w:highlight w:val="cyan"/>
        </w:rPr>
        <w:t xml:space="preserve"> in the system for making war</w:t>
      </w:r>
      <w:r w:rsidRPr="00275D01">
        <w:rPr>
          <w:sz w:val="16"/>
        </w:rPr>
        <w:t xml:space="preserve"> might appease critics of presidential power. But it </w:t>
      </w:r>
      <w:r w:rsidRPr="00522770">
        <w:rPr>
          <w:rStyle w:val="StyleBoldUnderline"/>
          <w:highlight w:val="cyan"/>
        </w:rPr>
        <w:t>could</w:t>
      </w:r>
      <w:r w:rsidRPr="00275D01">
        <w:rPr>
          <w:sz w:val="16"/>
        </w:rPr>
        <w:t xml:space="preserve"> also </w:t>
      </w:r>
      <w:r w:rsidRPr="00522770">
        <w:rPr>
          <w:rStyle w:val="Emphasis"/>
          <w:highlight w:val="cyan"/>
        </w:rPr>
        <w:t>seriously threaten</w:t>
      </w:r>
      <w:r w:rsidRPr="00522770">
        <w:rPr>
          <w:sz w:val="16"/>
          <w:highlight w:val="cyan"/>
        </w:rPr>
        <w:t xml:space="preserve"> </w:t>
      </w:r>
      <w:r w:rsidRPr="00522770">
        <w:rPr>
          <w:rStyle w:val="StyleBoldUnderline"/>
          <w:highlight w:val="cyan"/>
        </w:rPr>
        <w:t>American national security.</w:t>
      </w:r>
      <w:r w:rsidRPr="00275D01">
        <w:rPr>
          <w:rStyle w:val="StyleBoldUnderline"/>
        </w:rPr>
        <w:t xml:space="preserve"> </w:t>
      </w:r>
      <w:r w:rsidRPr="00522770">
        <w:rPr>
          <w:rStyle w:val="StyleBoldUnderline"/>
          <w:highlight w:val="cyan"/>
        </w:rPr>
        <w:t>In order to forestall another 9/11</w:t>
      </w:r>
      <w:r w:rsidRPr="00275D01">
        <w:rPr>
          <w:sz w:val="16"/>
        </w:rPr>
        <w:t xml:space="preserve"> attack, </w:t>
      </w:r>
      <w:r w:rsidRPr="00522770">
        <w:rPr>
          <w:rStyle w:val="StyleBoldUnderline"/>
          <w:highlight w:val="cyan"/>
        </w:rPr>
        <w:t>or</w:t>
      </w:r>
      <w:r w:rsidRPr="00275D01">
        <w:rPr>
          <w:sz w:val="16"/>
        </w:rPr>
        <w:t xml:space="preserve"> to </w:t>
      </w:r>
      <w:r w:rsidRPr="00522770">
        <w:rPr>
          <w:rStyle w:val="StyleBoldUnderline"/>
          <w:highlight w:val="cya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the executive branch needs </w:t>
      </w:r>
      <w:r w:rsidRPr="00522770">
        <w:rPr>
          <w:rStyle w:val="Emphasis"/>
          <w:highlight w:val="cyan"/>
        </w:rPr>
        <w:t>flexibility</w:t>
      </w:r>
      <w:r w:rsidRPr="00275D01">
        <w:rPr>
          <w:rStyle w:val="StyleBoldUnderline"/>
        </w:rPr>
        <w:t xml:space="preserve">. It is not hard to think of situations where </w:t>
      </w:r>
      <w:r w:rsidRPr="00522770">
        <w:rPr>
          <w:rStyle w:val="StyleBoldUnderline"/>
          <w:highlight w:val="cyan"/>
        </w:rPr>
        <w:t>congressional consent cannot be obtained in time to act</w:t>
      </w:r>
      <w:r w:rsidRPr="00275D01">
        <w:rPr>
          <w:sz w:val="16"/>
        </w:rPr>
        <w:t xml:space="preserve">. Time for </w:t>
      </w:r>
      <w:r w:rsidRPr="00522770">
        <w:rPr>
          <w:rStyle w:val="StyleBoldUnderline"/>
          <w:highlight w:val="cyan"/>
        </w:rPr>
        <w:t>congressional deliberation</w:t>
      </w:r>
      <w:r w:rsidRPr="00275D01">
        <w:rPr>
          <w:sz w:val="16"/>
        </w:rPr>
        <w:t xml:space="preserve">, which </w:t>
      </w:r>
      <w:r w:rsidRPr="00522770">
        <w:rPr>
          <w:rStyle w:val="StyleBoldUnderline"/>
          <w:highlight w:val="cyan"/>
        </w:rPr>
        <w:t>leads only to passivity and isolation and not smarter decisions</w:t>
      </w:r>
      <w:r w:rsidRPr="00275D01">
        <w:rPr>
          <w:sz w:val="16"/>
        </w:rPr>
        <w:t xml:space="preserve">, will come at the price of speed and secrecy. </w:t>
      </w:r>
      <w:r w:rsidRPr="00275D01">
        <w:rPr>
          <w:rStyle w:val="StyleBoldUnderline"/>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522770">
        <w:rPr>
          <w:rStyle w:val="StyleBoldUnderline"/>
          <w:highlight w:val="cyan"/>
        </w:rPr>
        <w:t xml:space="preserve">As we confront the new </w:t>
      </w:r>
      <w:r w:rsidRPr="004D73C5">
        <w:rPr>
          <w:rStyle w:val="StyleBoldUnderline"/>
          <w:highlight w:val="cyan"/>
        </w:rPr>
        <w:t xml:space="preserve">challenges of </w:t>
      </w:r>
      <w:r w:rsidRPr="004D73C5">
        <w:rPr>
          <w:rStyle w:val="Emphasis"/>
          <w:highlight w:val="cyan"/>
        </w:rPr>
        <w:t>terrorism, rogue nations</w:t>
      </w:r>
      <w:r w:rsidRPr="004D73C5">
        <w:rPr>
          <w:sz w:val="16"/>
          <w:highlight w:val="cyan"/>
        </w:rPr>
        <w:t xml:space="preserve"> and </w:t>
      </w:r>
      <w:r w:rsidRPr="004D73C5">
        <w:rPr>
          <w:rStyle w:val="Emphasis"/>
          <w:highlight w:val="cyan"/>
        </w:rPr>
        <w:t>WMD proliferation</w:t>
      </w:r>
      <w:r w:rsidRPr="004D73C5">
        <w:rPr>
          <w:rStyle w:val="StyleBoldUnderline"/>
          <w:highlight w:val="cyan"/>
        </w:rPr>
        <w:t>,</w:t>
      </w:r>
      <w:r w:rsidRPr="004D73C5">
        <w:rPr>
          <w:rStyle w:val="StyleBoldUnderline"/>
        </w:rPr>
        <w:t xml:space="preserve"> </w:t>
      </w:r>
      <w:r w:rsidRPr="00522770">
        <w:rPr>
          <w:rStyle w:val="StyleBoldUnderline"/>
          <w:highlight w:val="cyan"/>
        </w:rPr>
        <w:t xml:space="preserve">now is not the time to introduce sweeping, </w:t>
      </w:r>
      <w:r w:rsidRPr="00522770">
        <w:rPr>
          <w:rStyle w:val="Emphasis"/>
          <w:highlight w:val="cyan"/>
        </w:rPr>
        <w:t>untested</w:t>
      </w:r>
      <w:r w:rsidRPr="00522770">
        <w:rPr>
          <w:rStyle w:val="StyleBoldUnderline"/>
          <w:highlight w:val="cyan"/>
        </w:rPr>
        <w:t xml:space="preserve"> changes in the way we make war.</w:t>
      </w:r>
    </w:p>
    <w:p w14:paraId="768025E3" w14:textId="77777777" w:rsidR="00582DC8" w:rsidRDefault="00582DC8" w:rsidP="00582DC8">
      <w:pPr>
        <w:rPr>
          <w:rStyle w:val="StyleBoldUnderline"/>
        </w:rPr>
      </w:pPr>
    </w:p>
    <w:p w14:paraId="2D3A790A" w14:textId="77777777" w:rsidR="00582DC8" w:rsidRDefault="00582DC8" w:rsidP="00582DC8">
      <w:pPr>
        <w:pStyle w:val="Heading4"/>
        <w:rPr>
          <w:rStyle w:val="StyleStyleBold12pt"/>
        </w:rPr>
      </w:pPr>
      <w:r>
        <w:t>This is particularly true with the plan because…..</w:t>
      </w:r>
    </w:p>
    <w:p w14:paraId="3F605960" w14:textId="77777777" w:rsidR="00582DC8" w:rsidRPr="00840497" w:rsidRDefault="00582DC8" w:rsidP="00582DC8">
      <w:pPr>
        <w:pStyle w:val="Heading4"/>
      </w:pPr>
      <w:r>
        <w:t xml:space="preserve">Rapid response is key to warfighting – only unfettered executive deployment </w:t>
      </w:r>
      <w:r w:rsidRPr="00840497">
        <w:t>of ar</w:t>
      </w:r>
      <w:r>
        <w:t>med forces can keep up</w:t>
      </w:r>
    </w:p>
    <w:p w14:paraId="6E518D4A" w14:textId="77777777" w:rsidR="00582DC8" w:rsidRPr="00840497" w:rsidRDefault="00582DC8" w:rsidP="00582DC8">
      <w:r>
        <w:rPr>
          <w:rStyle w:val="StyleStyleBold12pt"/>
        </w:rPr>
        <w:t xml:space="preserve">Royal 11 </w:t>
      </w:r>
      <w:r w:rsidRPr="00840497">
        <w:t>– fellow @ Institute of World Politics</w:t>
      </w:r>
    </w:p>
    <w:p w14:paraId="49A652C8" w14:textId="77777777" w:rsidR="00582DC8" w:rsidRPr="00840497" w:rsidRDefault="00582DC8" w:rsidP="00582DC8">
      <w:r w:rsidRPr="00840497">
        <w:t>(John Paul, “War Powers and the Age of Terrorism,” http://www.thepresidency.org/storage/Fellows2011/Royal-_Final_Paper.pdf)</w:t>
      </w:r>
    </w:p>
    <w:p w14:paraId="0CC2A916" w14:textId="77777777" w:rsidR="00582DC8" w:rsidRPr="00606216" w:rsidRDefault="00582DC8" w:rsidP="00582DC8">
      <w:pPr>
        <w:rPr>
          <w:b/>
          <w:u w:val="single"/>
        </w:rPr>
      </w:pPr>
      <w:r w:rsidRPr="00E004E6">
        <w:rPr>
          <w:rStyle w:val="StyleBoldUnderline"/>
        </w:rPr>
        <w:t>The international system</w:t>
      </w:r>
      <w:r w:rsidRPr="00E004E6">
        <w:rPr>
          <w:sz w:val="16"/>
        </w:rPr>
        <w:t xml:space="preserve"> itself </w:t>
      </w:r>
      <w:r w:rsidRPr="00E004E6">
        <w:rPr>
          <w:rStyle w:val="StyleBoldUnderline"/>
        </w:rPr>
        <w:t>and national security challenges to the United States</w:t>
      </w:r>
      <w:r w:rsidRPr="00E004E6">
        <w:rPr>
          <w:sz w:val="16"/>
        </w:rPr>
        <w:t xml:space="preserve"> in particular, </w:t>
      </w:r>
      <w:r w:rsidRPr="00E004E6">
        <w:rPr>
          <w:rStyle w:val="StyleBoldUnderline"/>
        </w:rPr>
        <w:t>underwent rapid and significant change in the</w:t>
      </w:r>
      <w:r w:rsidRPr="00E004E6">
        <w:rPr>
          <w:sz w:val="16"/>
        </w:rPr>
        <w:t xml:space="preserve"> first decade of the </w:t>
      </w:r>
      <w:r w:rsidRPr="00E004E6">
        <w:rPr>
          <w:rStyle w:val="StyleBoldUnderline"/>
        </w:rPr>
        <w:t xml:space="preserve">twenty-first century. </w:t>
      </w:r>
      <w:r w:rsidRPr="00832C65">
        <w:rPr>
          <w:rStyle w:val="StyleBoldUnderline"/>
          <w:highlight w:val="yellow"/>
        </w:rPr>
        <w:t>War can</w:t>
      </w:r>
      <w:r w:rsidRPr="00E004E6">
        <w:rPr>
          <w:rStyle w:val="StyleBoldUnderline"/>
        </w:rPr>
        <w:t xml:space="preserve"> </w:t>
      </w:r>
      <w:r w:rsidRPr="00832C65">
        <w:rPr>
          <w:rStyle w:val="StyleBoldUnderline"/>
          <w:highlight w:val="yellow"/>
        </w:rPr>
        <w:t>no longer be thought</w:t>
      </w:r>
      <w:r w:rsidRPr="00E004E6">
        <w:rPr>
          <w:rStyle w:val="StyleBoldUnderline"/>
        </w:rPr>
        <w:t xml:space="preserve"> about strictly </w:t>
      </w:r>
      <w:r w:rsidRPr="00832C65">
        <w:rPr>
          <w:rStyle w:val="StyleBoldUnderline"/>
          <w:highlight w:val="yellow"/>
        </w:rPr>
        <w:t>in</w:t>
      </w:r>
      <w:r w:rsidRPr="00E004E6">
        <w:rPr>
          <w:sz w:val="16"/>
        </w:rPr>
        <w:t xml:space="preserve"> the </w:t>
      </w:r>
      <w:r w:rsidRPr="00832C65">
        <w:rPr>
          <w:rStyle w:val="StyleBoldUnderline"/>
          <w:highlight w:val="yellow"/>
        </w:rPr>
        <w:t>terms of</w:t>
      </w:r>
      <w:r w:rsidRPr="00832C65">
        <w:rPr>
          <w:sz w:val="16"/>
          <w:highlight w:val="yellow"/>
        </w:rPr>
        <w:t xml:space="preserve"> </w:t>
      </w:r>
      <w:r w:rsidRPr="00832C65">
        <w:rPr>
          <w:sz w:val="16"/>
        </w:rPr>
        <w:t xml:space="preserve">the system and </w:t>
      </w:r>
      <w:r w:rsidRPr="00832C65">
        <w:rPr>
          <w:rStyle w:val="StyleBoldUnderline"/>
          <w:highlight w:val="yellow"/>
        </w:rPr>
        <w:t>tradition</w:t>
      </w:r>
      <w:r w:rsidRPr="00E004E6">
        <w:rPr>
          <w:sz w:val="16"/>
        </w:rPr>
        <w:t xml:space="preserve"> created by the Treaty of Westphalia over three and a half centuries ago. </w:t>
      </w:r>
      <w:r w:rsidRPr="00832C65">
        <w:rPr>
          <w:rStyle w:val="StyleBoldUnderline"/>
          <w:highlight w:val="yellow"/>
        </w:rPr>
        <w:t>Non-state</w:t>
      </w:r>
      <w:r w:rsidRPr="00E004E6">
        <w:rPr>
          <w:rStyle w:val="StyleBoldUnderline"/>
        </w:rPr>
        <w:t xml:space="preserve"> </w:t>
      </w:r>
      <w:r w:rsidRPr="00832C65">
        <w:rPr>
          <w:rStyle w:val="StyleBoldUnderline"/>
          <w:highlight w:val="yellow"/>
        </w:rPr>
        <w:t>actors</w:t>
      </w:r>
      <w:r w:rsidRPr="00E004E6">
        <w:rPr>
          <w:sz w:val="16"/>
        </w:rPr>
        <w:t xml:space="preserve"> now </w:t>
      </w:r>
      <w:r w:rsidRPr="00E004E6">
        <w:rPr>
          <w:rStyle w:val="StyleBoldUnderline"/>
        </w:rPr>
        <w:t>possess a level of destructiveness formerly enjoyed only by nation states.</w:t>
      </w:r>
      <w:r w:rsidRPr="00E004E6">
        <w:rPr>
          <w:sz w:val="16"/>
        </w:rPr>
        <w:t xml:space="preserve"> Global </w:t>
      </w:r>
      <w:r w:rsidRPr="00E004E6">
        <w:rPr>
          <w:rStyle w:val="StyleBoldUnderline"/>
        </w:rPr>
        <w:t>terrorism, coupled with the threat of w</w:t>
      </w:r>
      <w:r w:rsidRPr="00E004E6">
        <w:rPr>
          <w:sz w:val="16"/>
        </w:rPr>
        <w:t xml:space="preserve">eapons of </w:t>
      </w:r>
      <w:r w:rsidRPr="00E004E6">
        <w:rPr>
          <w:rStyle w:val="StyleBoldUnderline"/>
        </w:rPr>
        <w:t>m</w:t>
      </w:r>
      <w:r w:rsidRPr="00E004E6">
        <w:rPr>
          <w:sz w:val="16"/>
        </w:rPr>
        <w:t xml:space="preserve">ass </w:t>
      </w:r>
      <w:r w:rsidRPr="00E004E6">
        <w:rPr>
          <w:rStyle w:val="StyleBoldUnderline"/>
        </w:rPr>
        <w:t>d</w:t>
      </w:r>
      <w:r w:rsidRPr="00E004E6">
        <w:rPr>
          <w:sz w:val="16"/>
        </w:rPr>
        <w:t xml:space="preserve">estruction developed organically or obtained from rogue regimes, </w:t>
      </w:r>
      <w:r w:rsidRPr="00E004E6">
        <w:rPr>
          <w:rStyle w:val="StyleBoldUnderline"/>
        </w:rPr>
        <w:t>presents new challenges to U.S. national security and place innovative demands on the Constitution’s system of making war. In the past,</w:t>
      </w:r>
      <w:r w:rsidRPr="00E004E6">
        <w:rPr>
          <w:sz w:val="16"/>
        </w:rPr>
        <w:t xml:space="preserve"> as summarized in the 9/11 Commission Report, threats emerged due to hostile actions taken by enemy states and their ability to muster large enough forces to wage war: “</w:t>
      </w:r>
      <w:r w:rsidRPr="00E004E6">
        <w:rPr>
          <w:rStyle w:val="StyleBoldUnderline"/>
        </w:rPr>
        <w:t>Threats emerged slowly, often visibly, as weapons were forged</w:t>
      </w:r>
      <w:r w:rsidRPr="00E004E6">
        <w:rPr>
          <w:sz w:val="16"/>
        </w:rPr>
        <w:t xml:space="preserve">, armies conscripted, </w:t>
      </w:r>
      <w:r w:rsidRPr="00E004E6">
        <w:rPr>
          <w:rStyle w:val="StyleBoldUnderline"/>
        </w:rPr>
        <w:t>and units trained</w:t>
      </w:r>
      <w:r w:rsidRPr="00E004E6">
        <w:rPr>
          <w:sz w:val="16"/>
        </w:rPr>
        <w:t xml:space="preserve"> and moved into place. Because </w:t>
      </w:r>
      <w:r w:rsidRPr="00E004E6">
        <w:rPr>
          <w:rStyle w:val="StyleBoldUnderline"/>
        </w:rPr>
        <w:t>large states</w:t>
      </w:r>
      <w:r w:rsidRPr="00E004E6">
        <w:rPr>
          <w:sz w:val="16"/>
        </w:rPr>
        <w:t xml:space="preserve"> were more powerful, they also </w:t>
      </w:r>
      <w:r w:rsidRPr="00E004E6">
        <w:rPr>
          <w:rStyle w:val="StyleBoldUnderline"/>
        </w:rPr>
        <w:t>had more to lose. They could be deterred"</w:t>
      </w:r>
      <w:r w:rsidRPr="00E004E6">
        <w:rPr>
          <w:sz w:val="16"/>
        </w:rPr>
        <w:t xml:space="preserve"> (National Commission 2004, 362). </w:t>
      </w:r>
      <w:r w:rsidRPr="00E004E6">
        <w:rPr>
          <w:rStyle w:val="StyleBoldUnderline"/>
        </w:rPr>
        <w:t>This mindset assumed</w:t>
      </w:r>
      <w:r w:rsidRPr="00E004E6">
        <w:rPr>
          <w:sz w:val="16"/>
        </w:rPr>
        <w:t xml:space="preserve"> that </w:t>
      </w:r>
      <w:r w:rsidRPr="00E004E6">
        <w:rPr>
          <w:rStyle w:val="StyleBoldUnderline"/>
        </w:rPr>
        <w:t>peace was the default</w:t>
      </w:r>
      <w:r w:rsidRPr="00E004E6">
        <w:rPr>
          <w:sz w:val="16"/>
        </w:rPr>
        <w:t xml:space="preserve"> state for American national security. </w:t>
      </w:r>
      <w:r w:rsidRPr="00E004E6">
        <w:rPr>
          <w:rStyle w:val="StyleBoldUnderline"/>
        </w:rPr>
        <w:t>Today</w:t>
      </w:r>
      <w:r w:rsidRPr="00E004E6">
        <w:rPr>
          <w:sz w:val="16"/>
        </w:rPr>
        <w:t xml:space="preserve"> however, we know that </w:t>
      </w:r>
      <w:r w:rsidRPr="00832C65">
        <w:rPr>
          <w:rStyle w:val="Emphasis"/>
          <w:highlight w:val="yellow"/>
        </w:rPr>
        <w:t>threats</w:t>
      </w:r>
      <w:r w:rsidRPr="00E004E6">
        <w:rPr>
          <w:sz w:val="16"/>
        </w:rPr>
        <w:t xml:space="preserve"> can </w:t>
      </w:r>
      <w:r w:rsidRPr="00832C65">
        <w:rPr>
          <w:rStyle w:val="Emphasis"/>
          <w:highlight w:val="yellow"/>
        </w:rPr>
        <w:t>emerge quickly.</w:t>
      </w:r>
      <w:r w:rsidRPr="00E004E6">
        <w:rPr>
          <w:sz w:val="16"/>
        </w:rPr>
        <w:t xml:space="preserve"> </w:t>
      </w:r>
      <w:r w:rsidRPr="00E004E6">
        <w:rPr>
          <w:rStyle w:val="StyleBoldUnderline"/>
        </w:rPr>
        <w:t>Terrorist organizations</w:t>
      </w:r>
      <w:r w:rsidRPr="00E004E6">
        <w:rPr>
          <w:sz w:val="16"/>
        </w:rPr>
        <w:t xml:space="preserve"> half-way around the world are able to </w:t>
      </w:r>
      <w:r w:rsidRPr="00E004E6">
        <w:rPr>
          <w:rStyle w:val="StyleBoldUnderline"/>
        </w:rPr>
        <w:t xml:space="preserve">wield weapons of unparalleled destructive power. These </w:t>
      </w:r>
      <w:r w:rsidRPr="00832C65">
        <w:rPr>
          <w:rStyle w:val="StyleBoldUnderline"/>
          <w:highlight w:val="yellow"/>
        </w:rPr>
        <w:t>attacks are more difficult to detect and deter due to their unconventional and asymmetrical nature</w:t>
      </w:r>
      <w:r w:rsidRPr="00E004E6">
        <w:rPr>
          <w:rStyle w:val="StyleBoldUnderline"/>
        </w:rPr>
        <w:t>. In light of these new asymmetric threats</w:t>
      </w:r>
      <w:r w:rsidRPr="00E004E6">
        <w:rPr>
          <w:sz w:val="16"/>
        </w:rPr>
        <w:t xml:space="preserve"> and the resultant changes to the international system, </w:t>
      </w:r>
      <w:r w:rsidRPr="00E004E6">
        <w:rPr>
          <w:rStyle w:val="StyleBoldUnderline"/>
        </w:rPr>
        <w:t>peace can no longer be considered the default</w:t>
      </w:r>
      <w:r w:rsidRPr="00E004E6">
        <w:rPr>
          <w:sz w:val="16"/>
        </w:rPr>
        <w:t xml:space="preserve"> state of American national security. Many have argued that the Constitution permits the president to use unilateral action only in response to an imminent direct attack on the United States. </w:t>
      </w:r>
      <w:r w:rsidRPr="00E004E6">
        <w:rPr>
          <w:rStyle w:val="StyleBoldUnderline"/>
        </w:rPr>
        <w:t>In the emerging security environment</w:t>
      </w:r>
      <w:r w:rsidRPr="00E004E6">
        <w:rPr>
          <w:sz w:val="16"/>
        </w:rPr>
        <w:t xml:space="preserve"> described above, </w:t>
      </w:r>
      <w:r w:rsidRPr="00832C65">
        <w:rPr>
          <w:rStyle w:val="StyleBoldUnderline"/>
          <w:highlight w:val="yellow"/>
        </w:rPr>
        <w:t xml:space="preserve">pre-emptive action taken by the executive branch may be </w:t>
      </w:r>
      <w:r w:rsidRPr="00832C65">
        <w:rPr>
          <w:rStyle w:val="Emphasis"/>
          <w:highlight w:val="yellow"/>
        </w:rPr>
        <w:t>needed</w:t>
      </w:r>
      <w:r w:rsidRPr="00E004E6">
        <w:rPr>
          <w:rStyle w:val="StyleBoldUnderline"/>
        </w:rPr>
        <w:t xml:space="preserve"> </w:t>
      </w:r>
      <w:r w:rsidRPr="00E004E6">
        <w:rPr>
          <w:sz w:val="16"/>
        </w:rPr>
        <w:t xml:space="preserve">more often than when nation-states were the principal threat to American national interests. Here again, the 9/11 Commission Report is instructive as it considers the possibility of pre-emptive force utilized </w:t>
      </w:r>
      <w:r w:rsidRPr="00832C65">
        <w:rPr>
          <w:rStyle w:val="StyleBoldUnderline"/>
          <w:highlight w:val="yellow"/>
        </w:rPr>
        <w:t xml:space="preserve">over </w:t>
      </w:r>
      <w:r w:rsidRPr="00832C65">
        <w:rPr>
          <w:rStyle w:val="Emphasis"/>
          <w:highlight w:val="yellow"/>
        </w:rPr>
        <w:t>large geographic areas</w:t>
      </w:r>
      <w:r w:rsidRPr="00E004E6">
        <w:rPr>
          <w:rStyle w:val="StyleBoldUnderline"/>
        </w:rPr>
        <w:t xml:space="preserve"> due to the diffuse nature of terrorist networks</w:t>
      </w:r>
      <w:r w:rsidRPr="00E004E6">
        <w:rPr>
          <w:sz w:val="16"/>
        </w:rPr>
        <w:t xml:space="preserve">: In this sense, 9/11 has taught us that </w:t>
      </w:r>
      <w:r w:rsidRPr="00E004E6">
        <w:rPr>
          <w:rStyle w:val="StyleBoldUnderline"/>
        </w:rPr>
        <w:t>terrorism against American interests “over there” should be regarded just as we regard terrorism</w:t>
      </w:r>
      <w:r w:rsidRPr="00E004E6">
        <w:rPr>
          <w:sz w:val="16"/>
        </w:rPr>
        <w:t xml:space="preserve"> against America </w:t>
      </w:r>
      <w:r w:rsidRPr="00E004E6">
        <w:rPr>
          <w:rStyle w:val="StyleBoldUnderline"/>
        </w:rPr>
        <w:t>“over here.”</w:t>
      </w:r>
      <w:r w:rsidRPr="00E004E6">
        <w:rPr>
          <w:sz w:val="16"/>
        </w:rPr>
        <w:t xml:space="preserve"> In this sense, </w:t>
      </w:r>
      <w:r w:rsidRPr="00E004E6">
        <w:rPr>
          <w:rStyle w:val="StyleBoldUnderline"/>
        </w:rPr>
        <w:t xml:space="preserve">the American homeland is </w:t>
      </w:r>
      <w:r w:rsidRPr="00E004E6">
        <w:rPr>
          <w:rStyle w:val="StyleBoldUnderline"/>
        </w:rPr>
        <w:lastRenderedPageBreak/>
        <w:t>the planet</w:t>
      </w:r>
      <w:r w:rsidRPr="00E004E6">
        <w:rPr>
          <w:sz w:val="16"/>
        </w:rPr>
        <w:t xml:space="preserve"> (National Commission 2004, 362). Furthermore, </w:t>
      </w:r>
      <w:r w:rsidRPr="00E004E6">
        <w:rPr>
          <w:rStyle w:val="StyleBoldUnderline"/>
        </w:rPr>
        <w:t>the report explicitly describes the global nature of the threat and the global mission that must take place to address it.</w:t>
      </w:r>
      <w:r w:rsidRPr="00E004E6">
        <w:rPr>
          <w:sz w:val="16"/>
        </w:rPr>
        <w:t xml:space="preserve"> Its first strategic policy recommendation against terrorism states that </w:t>
      </w:r>
      <w:r w:rsidRPr="00832C65">
        <w:rPr>
          <w:rStyle w:val="StyleBoldUnderline"/>
          <w:highlight w:val="yellow"/>
        </w:rPr>
        <w:t>the</w:t>
      </w:r>
      <w:r w:rsidRPr="00832C65">
        <w:rPr>
          <w:sz w:val="16"/>
          <w:highlight w:val="yellow"/>
        </w:rPr>
        <w:t xml:space="preserve">: </w:t>
      </w:r>
      <w:r w:rsidRPr="00832C65">
        <w:rPr>
          <w:rStyle w:val="StyleBoldUnderline"/>
          <w:highlight w:val="yellow"/>
        </w:rPr>
        <w:t>U.S. government</w:t>
      </w:r>
      <w:r w:rsidRPr="00E004E6">
        <w:rPr>
          <w:sz w:val="16"/>
        </w:rPr>
        <w:t xml:space="preserve"> must identify and prioritize actual or potential terrorist sanctuaries. For each, it </w:t>
      </w:r>
      <w:r w:rsidRPr="00832C65">
        <w:rPr>
          <w:rStyle w:val="StyleBoldUnderline"/>
          <w:highlight w:val="yellow"/>
        </w:rPr>
        <w:t>should have a realistic strategy to keep</w:t>
      </w:r>
      <w:r w:rsidRPr="00E004E6">
        <w:rPr>
          <w:sz w:val="16"/>
        </w:rPr>
        <w:t xml:space="preserve"> possible </w:t>
      </w:r>
      <w:r w:rsidRPr="00832C65">
        <w:rPr>
          <w:rStyle w:val="StyleBoldUnderline"/>
          <w:highlight w:val="yellow"/>
        </w:rPr>
        <w:t>terrorists insecure and on the run</w:t>
      </w:r>
      <w:r w:rsidRPr="00E004E6">
        <w:rPr>
          <w:rStyle w:val="StyleBoldUnderline"/>
        </w:rPr>
        <w:t>, using all elements of national power</w:t>
      </w:r>
      <w:r w:rsidRPr="00E004E6">
        <w:rPr>
          <w:sz w:val="16"/>
        </w:rPr>
        <w:t xml:space="preserve"> (National Commission 2004, 367). Thus, fighting continues against terrorists in Afghanistan, Yemen, Iraq, Pakistan, the Philippines, and beyond, as we approach the tenth anniversary of the September 11, 2001 attacks. </w:t>
      </w:r>
      <w:r w:rsidRPr="00832C65">
        <w:rPr>
          <w:rStyle w:val="StyleBoldUnderline"/>
          <w:highlight w:val="yellow"/>
        </w:rPr>
        <w:t>Proliferation</w:t>
      </w:r>
      <w:r w:rsidRPr="00E004E6">
        <w:rPr>
          <w:rStyle w:val="StyleBoldUnderline"/>
        </w:rPr>
        <w:t xml:space="preserve"> of</w:t>
      </w:r>
      <w:r w:rsidRPr="00E004E6">
        <w:rPr>
          <w:sz w:val="16"/>
        </w:rPr>
        <w:t xml:space="preserve"> weapons of mass destruction (</w:t>
      </w:r>
      <w:r w:rsidRPr="00832C65">
        <w:rPr>
          <w:rStyle w:val="StyleBoldUnderline"/>
          <w:highlight w:val="yellow"/>
        </w:rPr>
        <w:t>WMD</w:t>
      </w:r>
      <w:r w:rsidRPr="00E004E6">
        <w:rPr>
          <w:sz w:val="16"/>
        </w:rPr>
        <w:t xml:space="preserve">), especially nuclear weapons, </w:t>
      </w:r>
      <w:r w:rsidRPr="00E004E6">
        <w:rPr>
          <w:rStyle w:val="StyleBoldUnderline"/>
        </w:rPr>
        <w:t>into</w:t>
      </w:r>
      <w:r w:rsidRPr="00E004E6">
        <w:rPr>
          <w:sz w:val="16"/>
        </w:rPr>
        <w:t xml:space="preserve"> the hands of these </w:t>
      </w:r>
      <w:r w:rsidRPr="00E004E6">
        <w:rPr>
          <w:rStyle w:val="StyleBoldUnderline"/>
        </w:rPr>
        <w:t xml:space="preserve">terrorists </w:t>
      </w:r>
      <w:r w:rsidRPr="00832C65">
        <w:rPr>
          <w:rStyle w:val="StyleBoldUnderline"/>
          <w:highlight w:val="yellow"/>
        </w:rPr>
        <w:t>is</w:t>
      </w:r>
      <w:r w:rsidRPr="00E004E6">
        <w:rPr>
          <w:rStyle w:val="StyleBoldUnderline"/>
        </w:rPr>
        <w:t xml:space="preserve"> </w:t>
      </w:r>
      <w:r w:rsidRPr="00832C65">
        <w:rPr>
          <w:rStyle w:val="Emphasis"/>
          <w:highlight w:val="yellow"/>
        </w:rPr>
        <w:t>the most dangerous</w:t>
      </w:r>
      <w:r w:rsidRPr="00832C65">
        <w:rPr>
          <w:rStyle w:val="StyleBoldUnderline"/>
          <w:highlight w:val="yellow"/>
        </w:rPr>
        <w:t xml:space="preserve"> threat</w:t>
      </w:r>
      <w:r w:rsidRPr="00E004E6">
        <w:rPr>
          <w:rStyle w:val="StyleBoldUnderline"/>
        </w:rPr>
        <w:t xml:space="preserve"> to the United States. We know from the 9/11 Commission Report that Al Qaeda has attempted to make and obtain nuclear weapons</w:t>
      </w:r>
      <w:r w:rsidRPr="00E004E6">
        <w:rPr>
          <w:sz w:val="16"/>
        </w:rPr>
        <w:t xml:space="preserve"> for at least the past fifteen years. </w:t>
      </w:r>
      <w:r w:rsidRPr="00E004E6">
        <w:rPr>
          <w:rStyle w:val="StyleBoldUnderline"/>
        </w:rPr>
        <w:t>Al Qaeda considers the acquisition of weapons of mass destruction to be a religious obligation while “</w:t>
      </w:r>
      <w:r w:rsidRPr="00832C65">
        <w:rPr>
          <w:rStyle w:val="StyleBoldUnderline"/>
          <w:highlight w:val="yellow"/>
        </w:rPr>
        <w:t>more than two dozen other terrorist groups are pursing CBRN</w:t>
      </w:r>
      <w:r w:rsidRPr="00E004E6">
        <w:rPr>
          <w:sz w:val="16"/>
        </w:rPr>
        <w:t xml:space="preserve"> [chemical, biological, radiological, and nuclear] </w:t>
      </w:r>
      <w:r w:rsidRPr="00E004E6">
        <w:rPr>
          <w:rStyle w:val="StyleBoldUnderline"/>
        </w:rPr>
        <w:t>materials</w:t>
      </w:r>
      <w:r w:rsidRPr="00E004E6">
        <w:rPr>
          <w:sz w:val="16"/>
        </w:rPr>
        <w:t xml:space="preserve">” (National Commission 2004, 397). </w:t>
      </w:r>
      <w:r w:rsidRPr="00E004E6">
        <w:rPr>
          <w:rStyle w:val="StyleBoldUnderline"/>
        </w:rPr>
        <w:t xml:space="preserve">Considering these statements, </w:t>
      </w:r>
      <w:r w:rsidRPr="00832C65">
        <w:rPr>
          <w:rStyle w:val="StyleBoldUnderline"/>
          <w:highlight w:val="yellow"/>
        </w:rPr>
        <w:t>rogue regimes</w:t>
      </w:r>
      <w:r w:rsidRPr="00E004E6">
        <w:rPr>
          <w:rStyle w:val="StyleBoldUnderline"/>
        </w:rPr>
        <w:t xml:space="preserve"> that are openly hostile to the United States and have or seek</w:t>
      </w:r>
      <w:r w:rsidRPr="00E004E6">
        <w:rPr>
          <w:sz w:val="16"/>
        </w:rPr>
        <w:t xml:space="preserve"> to develop </w:t>
      </w:r>
      <w:r w:rsidRPr="00E004E6">
        <w:rPr>
          <w:rStyle w:val="StyleBoldUnderline"/>
        </w:rPr>
        <w:t>nuclear weapons</w:t>
      </w:r>
      <w:r w:rsidRPr="00E004E6">
        <w:rPr>
          <w:sz w:val="16"/>
        </w:rPr>
        <w:t xml:space="preserve"> capability </w:t>
      </w:r>
      <w:r w:rsidRPr="00E004E6">
        <w:rPr>
          <w:rStyle w:val="StyleBoldUnderline"/>
        </w:rPr>
        <w:t>such as North Korea and Iran</w:t>
      </w:r>
      <w:r w:rsidRPr="00E004E6">
        <w:rPr>
          <w:sz w:val="16"/>
        </w:rPr>
        <w:t xml:space="preserve">, or extremely unstable nuclear countries such as </w:t>
      </w:r>
      <w:r w:rsidRPr="00E004E6">
        <w:rPr>
          <w:rStyle w:val="StyleBoldUnderline"/>
        </w:rPr>
        <w:t xml:space="preserve">Pakistan, </w:t>
      </w:r>
      <w:r w:rsidRPr="00832C65">
        <w:rPr>
          <w:rStyle w:val="StyleBoldUnderline"/>
          <w:highlight w:val="yellow"/>
        </w:rPr>
        <w:t xml:space="preserve">pose a </w:t>
      </w:r>
      <w:r w:rsidRPr="00832C65">
        <w:rPr>
          <w:rStyle w:val="Emphasis"/>
          <w:highlight w:val="yellow"/>
        </w:rPr>
        <w:t>special threat</w:t>
      </w:r>
      <w:r w:rsidRPr="00832C65">
        <w:rPr>
          <w:rStyle w:val="StyleBoldUnderline"/>
          <w:highlight w:val="yellow"/>
        </w:rPr>
        <w:t xml:space="preserve"> to American national security interests</w:t>
      </w:r>
      <w:r w:rsidRPr="00E004E6">
        <w:rPr>
          <w:rStyle w:val="StyleBoldUnderline"/>
        </w:rPr>
        <w:t>.</w:t>
      </w:r>
      <w:r w:rsidRPr="00E004E6">
        <w:rPr>
          <w:sz w:val="16"/>
        </w:rPr>
        <w:t xml:space="preserve"> These nations were not necessarily a direct threat to the United States in the past. Now, however, due to proliferation of nuclear weapons and missile technology, they can inflict damage at considerably higher levels and magnitudes than in the past. In addition, these regimes may pursue proliferation of nuclear weapons and missile technology to other nations and to allied terrorist organizations. </w:t>
      </w:r>
      <w:r w:rsidRPr="00832C65">
        <w:rPr>
          <w:rStyle w:val="StyleBoldUnderline"/>
          <w:highlight w:val="yellow"/>
        </w:rPr>
        <w:t>The United States must pursue</w:t>
      </w:r>
      <w:r w:rsidRPr="00E004E6">
        <w:rPr>
          <w:sz w:val="16"/>
        </w:rPr>
        <w:t xml:space="preserve"> condign punishment and </w:t>
      </w:r>
      <w:r w:rsidRPr="00832C65">
        <w:rPr>
          <w:rStyle w:val="StyleBoldUnderline"/>
          <w:highlight w:val="yellow"/>
        </w:rPr>
        <w:t>appropriate</w:t>
      </w:r>
      <w:r w:rsidRPr="00E004E6">
        <w:rPr>
          <w:rStyle w:val="StyleBoldUnderline"/>
        </w:rPr>
        <w:t xml:space="preserve">, </w:t>
      </w:r>
      <w:r w:rsidRPr="00832C65">
        <w:rPr>
          <w:rStyle w:val="StyleBoldUnderline"/>
          <w:highlight w:val="yellow"/>
        </w:rPr>
        <w:t>rapid action against</w:t>
      </w:r>
      <w:r w:rsidRPr="00E004E6">
        <w:rPr>
          <w:rStyle w:val="StyleBoldUnderline"/>
        </w:rPr>
        <w:t xml:space="preserve"> </w:t>
      </w:r>
      <w:r w:rsidRPr="00832C65">
        <w:rPr>
          <w:rStyle w:val="StyleBoldUnderline"/>
          <w:highlight w:val="yellow"/>
        </w:rPr>
        <w:t>hostile</w:t>
      </w:r>
      <w:r w:rsidRPr="00E004E6">
        <w:rPr>
          <w:rStyle w:val="StyleBoldUnderline"/>
        </w:rPr>
        <w:t xml:space="preserve"> terrorist </w:t>
      </w:r>
      <w:r w:rsidRPr="00832C65">
        <w:rPr>
          <w:rStyle w:val="StyleBoldUnderline"/>
          <w:highlight w:val="yellow"/>
        </w:rPr>
        <w:t>organizations</w:t>
      </w:r>
      <w:r w:rsidRPr="00E004E6">
        <w:rPr>
          <w:rStyle w:val="StyleBoldUnderline"/>
        </w:rPr>
        <w:t xml:space="preserve">, </w:t>
      </w:r>
      <w:r w:rsidRPr="00832C65">
        <w:rPr>
          <w:rStyle w:val="StyleBoldUnderline"/>
          <w:highlight w:val="yellow"/>
        </w:rPr>
        <w:t>rogue nation</w:t>
      </w:r>
      <w:r w:rsidRPr="00E004E6">
        <w:rPr>
          <w:rStyle w:val="StyleBoldUnderline"/>
        </w:rPr>
        <w:t xml:space="preserve"> states, and nuclear weapons proliferation threats in order to protect American interests</w:t>
      </w:r>
      <w:r w:rsidRPr="00E004E6">
        <w:rPr>
          <w:sz w:val="16"/>
        </w:rPr>
        <w:t xml:space="preserve"> both at home and abroad. </w:t>
      </w:r>
      <w:r w:rsidRPr="00E004E6">
        <w:rPr>
          <w:rStyle w:val="StyleBoldUnderline"/>
        </w:rPr>
        <w:t>Combating these threats are the “top national security priority for the United States</w:t>
      </w:r>
      <w:r w:rsidRPr="00E004E6">
        <w:rPr>
          <w:sz w:val="16"/>
        </w:rPr>
        <w:t xml:space="preserve">...with the full support of Congress, both major political parties, the media, and the American people” (National Commission 2004, 361). </w:t>
      </w:r>
      <w:r w:rsidRPr="00E004E6">
        <w:rPr>
          <w:rStyle w:val="StyleBoldUnderline"/>
        </w:rPr>
        <w:t>Operations may take the form of pre-emptive</w:t>
      </w:r>
      <w:r w:rsidRPr="00E004E6">
        <w:rPr>
          <w:sz w:val="16"/>
        </w:rPr>
        <w:t xml:space="preserve"> and sustained </w:t>
      </w:r>
      <w:r w:rsidRPr="00E004E6">
        <w:rPr>
          <w:rStyle w:val="StyleBoldUnderline"/>
        </w:rPr>
        <w:t>action against those who have expressed hostility</w:t>
      </w:r>
      <w:r w:rsidRPr="00E004E6">
        <w:rPr>
          <w:sz w:val="16"/>
        </w:rPr>
        <w:t xml:space="preserve"> or declared war </w:t>
      </w:r>
      <w:r w:rsidRPr="00E004E6">
        <w:rPr>
          <w:rStyle w:val="StyleBoldUnderline"/>
        </w:rPr>
        <w:t>on the United States.</w:t>
      </w:r>
      <w:r w:rsidRPr="00E004E6">
        <w:rPr>
          <w:sz w:val="16"/>
        </w:rPr>
        <w:t xml:space="preserve"> </w:t>
      </w:r>
      <w:r w:rsidRPr="00832C65">
        <w:rPr>
          <w:rStyle w:val="Emphasis"/>
          <w:highlight w:val="yellow"/>
        </w:rPr>
        <w:t>Only</w:t>
      </w:r>
      <w:r w:rsidRPr="00832C65">
        <w:rPr>
          <w:rStyle w:val="StyleBoldUnderline"/>
          <w:highlight w:val="yellow"/>
        </w:rPr>
        <w:t xml:space="preserve"> the executive branch can </w:t>
      </w:r>
      <w:r w:rsidRPr="00832C65">
        <w:rPr>
          <w:rStyle w:val="Emphasis"/>
          <w:highlight w:val="yellow"/>
        </w:rPr>
        <w:t>effectively</w:t>
      </w:r>
      <w:r w:rsidRPr="00832C65">
        <w:rPr>
          <w:rStyle w:val="StyleBoldUnderline"/>
          <w:highlight w:val="yellow"/>
        </w:rPr>
        <w:t xml:space="preserve"> execute this mission</w:t>
      </w:r>
      <w:r w:rsidRPr="00E004E6">
        <w:rPr>
          <w:rStyle w:val="StyleBoldUnderline"/>
        </w:rPr>
        <w:t>,</w:t>
      </w:r>
      <w:r w:rsidRPr="00E004E6">
        <w:rPr>
          <w:sz w:val="16"/>
        </w:rPr>
        <w:t xml:space="preserve"> authorized by the 2001 </w:t>
      </w:r>
      <w:r w:rsidRPr="00840497">
        <w:t>AUMF. If the national consensus or the nature of the threat changes, Congress possesses the intrinsic power to rescind and limit these powers.</w:t>
      </w:r>
    </w:p>
    <w:p w14:paraId="058FCC38" w14:textId="77777777" w:rsidR="00582DC8" w:rsidRPr="00EF05D9" w:rsidRDefault="00582DC8" w:rsidP="00582DC8">
      <w:pPr>
        <w:pStyle w:val="Heading4"/>
      </w:pPr>
      <w:r>
        <w:t>Loss of warfighting effectiveness ensures nuclear war in every hotspot</w:t>
      </w:r>
    </w:p>
    <w:p w14:paraId="789A3910" w14:textId="77777777" w:rsidR="00582DC8" w:rsidRDefault="00582DC8" w:rsidP="00582DC8">
      <w:r w:rsidRPr="008322DC">
        <w:rPr>
          <w:rStyle w:val="StyleStyleBold12pt"/>
        </w:rPr>
        <w:t>Kagan and O’Hanlon 07</w:t>
      </w:r>
      <w:r>
        <w:rPr>
          <w:rStyle w:val="StyleStyleBold12pt"/>
        </w:rPr>
        <w:t xml:space="preserve">, </w:t>
      </w:r>
      <w:r w:rsidRPr="00EF05D9">
        <w:t xml:space="preserve"> </w:t>
      </w:r>
      <w:r>
        <w:t>resident scholar at AEI and senior fellow in foreign policy at Brookings</w:t>
      </w:r>
    </w:p>
    <w:p w14:paraId="4F8C07E8" w14:textId="77777777" w:rsidR="00582DC8" w:rsidRPr="00EF05D9" w:rsidRDefault="00582DC8" w:rsidP="00582DC8">
      <w:r>
        <w:t xml:space="preserve">(Frederick and Michael, </w:t>
      </w:r>
      <w:r w:rsidRPr="00EF05D9">
        <w:t>Th</w:t>
      </w:r>
      <w:r>
        <w:t>e Case for Larger Ground Forces, April</w:t>
      </w:r>
      <w:r w:rsidRPr="00EF05D9">
        <w:t>, http://www.aei.org/files/2007/04/24/20070424_Kagan20070424.pdf</w:t>
      </w:r>
      <w:r>
        <w:t>)</w:t>
      </w:r>
    </w:p>
    <w:p w14:paraId="4A183B1A" w14:textId="77777777" w:rsidR="00582DC8" w:rsidRPr="008322DC" w:rsidRDefault="00582DC8" w:rsidP="00582DC8">
      <w:r w:rsidRPr="008322DC">
        <w:rPr>
          <w:sz w:val="16"/>
        </w:rPr>
        <w:t xml:space="preserve">We live at a time when </w:t>
      </w:r>
      <w:r w:rsidRPr="008D07F7">
        <w:rPr>
          <w:b/>
          <w:bCs/>
          <w:highlight w:val="cyan"/>
          <w:u w:val="single"/>
        </w:rPr>
        <w:t>wars</w:t>
      </w:r>
      <w:r w:rsidRPr="008D07F7">
        <w:rPr>
          <w:b/>
          <w:bCs/>
          <w:u w:val="single"/>
        </w:rPr>
        <w:t xml:space="preserve"> not only rage in nearly every region but </w:t>
      </w:r>
      <w:r w:rsidRPr="008D07F7">
        <w:rPr>
          <w:b/>
          <w:bCs/>
          <w:highlight w:val="cyan"/>
          <w:u w:val="single"/>
        </w:rPr>
        <w:t>threaten to erupt</w:t>
      </w:r>
      <w:r w:rsidRPr="008D07F7">
        <w:rPr>
          <w:b/>
          <w:bCs/>
          <w:u w:val="single"/>
        </w:rPr>
        <w:t xml:space="preserve"> in many places where the current relative calm is </w:t>
      </w:r>
      <w:r w:rsidRPr="008D07F7">
        <w:rPr>
          <w:rStyle w:val="StyleBoldUnderline"/>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is not 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8D07F7">
        <w:rPr>
          <w:b/>
          <w:bCs/>
          <w:highlight w:val="cyan"/>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8D07F7">
        <w:rPr>
          <w:b/>
          <w:bCs/>
          <w:highlight w:val="cyan"/>
          <w:u w:val="single"/>
        </w:rPr>
        <w:t>no country besides the U</w:t>
      </w:r>
      <w:r w:rsidRPr="008D07F7">
        <w:t>nited</w:t>
      </w:r>
      <w:r w:rsidRPr="008D07F7">
        <w:rPr>
          <w:b/>
          <w:sz w:val="16"/>
        </w:rPr>
        <w:t xml:space="preserve"> </w:t>
      </w:r>
      <w:r w:rsidRPr="008D07F7">
        <w:rPr>
          <w:b/>
          <w:bCs/>
          <w:highlight w:val="cyan"/>
          <w:u w:val="single"/>
        </w:rPr>
        <w:t>S</w:t>
      </w:r>
      <w:r w:rsidRPr="008D07F7">
        <w:t>tates</w:t>
      </w:r>
      <w:r w:rsidRPr="008D07F7">
        <w:rPr>
          <w:b/>
          <w:sz w:val="16"/>
        </w:rPr>
        <w:t xml:space="preserve"> </w:t>
      </w:r>
      <w:r w:rsidRPr="008D07F7">
        <w:rPr>
          <w:b/>
          <w:bCs/>
          <w:highlight w:val="cyan"/>
          <w:u w:val="single"/>
        </w:rPr>
        <w:t xml:space="preserve">is in a position to lead </w:t>
      </w:r>
      <w:r w:rsidRPr="008D07F7">
        <w:rPr>
          <w:b/>
          <w:bCs/>
          <w:u w:val="single"/>
        </w:rPr>
        <w:t xml:space="preserve">the way </w:t>
      </w:r>
      <w:r w:rsidRPr="008D07F7">
        <w:rPr>
          <w:b/>
          <w:bCs/>
          <w:highlight w:val="cyan"/>
          <w:u w:val="single"/>
        </w:rPr>
        <w:t xml:space="preserve">in countering </w:t>
      </w:r>
      <w:r w:rsidRPr="008D07F7">
        <w:rPr>
          <w:b/>
          <w:bCs/>
          <w:u w:val="single"/>
        </w:rPr>
        <w:t xml:space="preserve">major </w:t>
      </w:r>
      <w:r w:rsidRPr="008D07F7">
        <w:rPr>
          <w:b/>
          <w:bCs/>
          <w:highlight w:val="cyan"/>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StyleBoldUnderline"/>
        </w:rPr>
        <w:t xml:space="preserve">emphasizing those </w:t>
      </w:r>
      <w:r w:rsidRPr="008D07F7">
        <w:rPr>
          <w:b/>
          <w:bCs/>
          <w:highlight w:val="cyan"/>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8D07F7">
        <w:rPr>
          <w:b/>
          <w:bCs/>
          <w:highlight w:val="cyan"/>
          <w:u w:val="single"/>
        </w:rPr>
        <w:t>the spread of nuclear weapons</w:t>
      </w:r>
      <w:r w:rsidRPr="008D07F7">
        <w:rPr>
          <w:b/>
          <w:bCs/>
          <w:u w:val="single"/>
        </w:rPr>
        <w:t xml:space="preserve"> and</w:t>
      </w:r>
      <w:r w:rsidRPr="008322DC">
        <w:rPr>
          <w:sz w:val="16"/>
        </w:rPr>
        <w:t xml:space="preserve"> the strengthening of the global </w:t>
      </w:r>
      <w:r w:rsidRPr="008D07F7">
        <w:rPr>
          <w:b/>
          <w:bCs/>
          <w:highlight w:val="cyan"/>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w:t>
      </w:r>
      <w:r w:rsidRPr="008322DC">
        <w:rPr>
          <w:sz w:val="16"/>
        </w:rPr>
        <w:lastRenderedPageBreak/>
        <w:t xml:space="preserve">verge of fielding a nuclear weapon? North </w:t>
      </w:r>
      <w:r w:rsidRPr="008D07F7">
        <w:rPr>
          <w:b/>
          <w:bCs/>
          <w:highlight w:val="cyan"/>
          <w:u w:val="single"/>
        </w:rPr>
        <w:t>Korea</w:t>
      </w:r>
      <w:r w:rsidRPr="008322DC">
        <w:rPr>
          <w:sz w:val="16"/>
        </w:rPr>
        <w:t xml:space="preserve">, of course, has already done so, and the </w:t>
      </w:r>
      <w:r w:rsidRPr="008D07F7">
        <w:rPr>
          <w:rStyle w:val="StyleBoldUnderline"/>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8D07F7">
        <w:rPr>
          <w:rStyle w:val="StyleBoldUnderline"/>
          <w:highlight w:val="cyan"/>
        </w:rPr>
        <w:t>Sino Taiwanese tensions continue to flare, as do tensions between India and Pakistan</w:t>
      </w:r>
      <w:r w:rsidRPr="008D07F7">
        <w:rPr>
          <w:rStyle w:val="StyleBoldUnderline"/>
        </w:rPr>
        <w:t xml:space="preserve">, Pakistan </w:t>
      </w:r>
      <w:r w:rsidRPr="008D07F7">
        <w:rPr>
          <w:rStyle w:val="StyleBoldUnderline"/>
          <w:highlight w:val="cyan"/>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Belt to its bastions of liberalism, yet </w:t>
      </w:r>
      <w:r w:rsidRPr="008D07F7">
        <w:rPr>
          <w:rStyle w:val="StyleBoldUnderline"/>
        </w:rPr>
        <w:t>with no serious international forces on offer, the bloodletting will</w:t>
      </w:r>
      <w:r w:rsidRPr="00EF05D9">
        <w:rPr>
          <w:bCs/>
          <w:u w:val="single"/>
        </w:rPr>
        <w:t xml:space="preserve"> </w:t>
      </w:r>
      <w:r w:rsidRPr="008322DC">
        <w:rPr>
          <w:sz w:val="16"/>
        </w:rPr>
        <w:t>probably, tragically</w:t>
      </w:r>
      <w:r w:rsidRPr="008D07F7">
        <w:rPr>
          <w:rStyle w:val="StyleBoldUnderline"/>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StyleBoldUnderline"/>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8D07F7">
        <w:rPr>
          <w:rStyle w:val="StyleBoldUnderline"/>
          <w:highlight w:val="cyan"/>
        </w:rPr>
        <w:t>The only</w:t>
      </w:r>
      <w:r w:rsidRPr="00EF05D9">
        <w:rPr>
          <w:bCs/>
          <w:u w:val="single"/>
        </w:rPr>
        <w:t xml:space="preserve"> </w:t>
      </w:r>
      <w:r w:rsidRPr="008D07F7">
        <w:rPr>
          <w:rStyle w:val="StyleBoldUnderline"/>
        </w:rPr>
        <w:t xml:space="preserve">serious </w:t>
      </w:r>
      <w:r w:rsidRPr="008D07F7">
        <w:rPr>
          <w:rStyle w:val="StyleBoldUnderline"/>
          <w:highlight w:val="cyan"/>
        </w:rPr>
        <w:t>response</w:t>
      </w:r>
      <w:r w:rsidRPr="008D07F7">
        <w:rPr>
          <w:rStyle w:val="StyleBoldUnderline"/>
        </w:rPr>
        <w:t xml:space="preserve"> to this international environment</w:t>
      </w:r>
      <w:r w:rsidRPr="00EF05D9">
        <w:rPr>
          <w:bCs/>
          <w:u w:val="single"/>
        </w:rPr>
        <w:t xml:space="preserve"> </w:t>
      </w:r>
      <w:r w:rsidRPr="008D07F7">
        <w:rPr>
          <w:rStyle w:val="StyleBoldUnderline"/>
          <w:highlight w:val="cyan"/>
        </w:rPr>
        <w:t>is to develop</w:t>
      </w:r>
      <w:r w:rsidRPr="00EF05D9">
        <w:rPr>
          <w:bCs/>
          <w:u w:val="single"/>
        </w:rPr>
        <w:t xml:space="preserve"> </w:t>
      </w:r>
      <w:r w:rsidRPr="008D07F7">
        <w:rPr>
          <w:rStyle w:val="StyleBoldUnderline"/>
        </w:rPr>
        <w:t>armed</w:t>
      </w:r>
      <w:r w:rsidRPr="00EF05D9">
        <w:rPr>
          <w:bCs/>
          <w:u w:val="single"/>
        </w:rPr>
        <w:t xml:space="preserve"> </w:t>
      </w:r>
      <w:r w:rsidRPr="008D07F7">
        <w:rPr>
          <w:rStyle w:val="StyleBoldUnderline"/>
          <w:highlight w:val="cyan"/>
        </w:rPr>
        <w:t>forces capable of protecting America’s</w:t>
      </w:r>
      <w:r w:rsidRPr="00EF05D9">
        <w:rPr>
          <w:bCs/>
          <w:u w:val="single"/>
        </w:rPr>
        <w:t xml:space="preserve"> </w:t>
      </w:r>
      <w:r w:rsidRPr="008D07F7">
        <w:t>vital</w:t>
      </w:r>
      <w:r w:rsidRPr="00EF05D9">
        <w:rPr>
          <w:bCs/>
          <w:u w:val="single"/>
        </w:rPr>
        <w:t xml:space="preserve"> </w:t>
      </w:r>
      <w:r w:rsidRPr="008D07F7">
        <w:rPr>
          <w:rStyle w:val="StyleBoldUnderline"/>
          <w:highlight w:val="cyan"/>
        </w:rPr>
        <w:t>interests</w:t>
      </w:r>
      <w:r w:rsidRPr="00EF05D9">
        <w:rPr>
          <w:bCs/>
          <w:u w:val="single"/>
        </w:rPr>
        <w:t xml:space="preserve"> </w:t>
      </w:r>
      <w:r w:rsidRPr="008D07F7">
        <w:t>throughout this dangerous time</w:t>
      </w:r>
      <w:r w:rsidRPr="00EF05D9">
        <w:rPr>
          <w:b/>
          <w:iCs/>
          <w:u w:val="single"/>
        </w:rPr>
        <w:t xml:space="preserve">. </w:t>
      </w:r>
      <w:r w:rsidRPr="008D07F7">
        <w:rPr>
          <w:rStyle w:val="Emphasis"/>
          <w:highlight w:val="cyan"/>
        </w:rPr>
        <w:t>Doing so requires a military capable of a wide range of missions</w:t>
      </w:r>
      <w:r w:rsidRPr="008D07F7">
        <w:rPr>
          <w:rStyle w:val="StyleBoldUnderline"/>
          <w:highlight w:val="cyan"/>
        </w:rPr>
        <w:t>—including</w:t>
      </w:r>
      <w:r w:rsidRPr="008D07F7">
        <w:rPr>
          <w:bCs/>
          <w:highlight w:val="cyan"/>
          <w:u w:val="single"/>
        </w:rPr>
        <w:t xml:space="preserve"> </w:t>
      </w:r>
      <w:r w:rsidRPr="00EF05D9">
        <w:rPr>
          <w:bCs/>
          <w:u w:val="single"/>
        </w:rPr>
        <w:t xml:space="preserve">not only </w:t>
      </w:r>
      <w:r w:rsidRPr="008D07F7">
        <w:rPr>
          <w:rStyle w:val="StyleBoldUnderline"/>
          <w:highlight w:val="cyan"/>
        </w:rPr>
        <w:t>deterrence of great power conflict in</w:t>
      </w:r>
      <w:r w:rsidRPr="00EF05D9">
        <w:rPr>
          <w:bCs/>
          <w:u w:val="single"/>
        </w:rPr>
        <w:t xml:space="preserve"> </w:t>
      </w:r>
      <w:r w:rsidRPr="008D07F7">
        <w:t>dealing with potential</w:t>
      </w:r>
      <w:r w:rsidRPr="00EF05D9">
        <w:rPr>
          <w:bCs/>
          <w:u w:val="single"/>
        </w:rPr>
        <w:t xml:space="preserve"> </w:t>
      </w:r>
      <w:r w:rsidRPr="008D07F7">
        <w:rPr>
          <w:rStyle w:val="StyleBoldUnderline"/>
          <w:highlight w:val="cyan"/>
        </w:rPr>
        <w:t>hotspots</w:t>
      </w:r>
      <w:r w:rsidRPr="00EF05D9">
        <w:rPr>
          <w:bCs/>
          <w:u w:val="single"/>
        </w:rPr>
        <w:t xml:space="preserve"> </w:t>
      </w:r>
      <w:r w:rsidRPr="008D07F7">
        <w:rPr>
          <w:rStyle w:val="StyleBoldUnderline"/>
        </w:rPr>
        <w:t>in Korea</w:t>
      </w:r>
      <w:r w:rsidRPr="008322DC">
        <w:rPr>
          <w:sz w:val="16"/>
        </w:rPr>
        <w:t xml:space="preserve">, the </w:t>
      </w:r>
      <w:r w:rsidRPr="008D07F7">
        <w:rPr>
          <w:rStyle w:val="StyleBoldUnderline"/>
        </w:rPr>
        <w:t>Taiwan</w:t>
      </w:r>
      <w:r w:rsidRPr="008322DC">
        <w:rPr>
          <w:sz w:val="16"/>
        </w:rPr>
        <w:t xml:space="preserve"> Strait, </w:t>
      </w:r>
      <w:r w:rsidRPr="008D07F7">
        <w:rPr>
          <w:rStyle w:val="StyleBoldUnderline"/>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14:paraId="51F81D6B" w14:textId="77777777" w:rsidR="009D08F3" w:rsidRDefault="009D08F3" w:rsidP="009D08F3"/>
    <w:p w14:paraId="2A5507AE" w14:textId="778887D8" w:rsidR="009A1567" w:rsidRDefault="009A1567" w:rsidP="009A1567">
      <w:pPr>
        <w:pStyle w:val="Heading2"/>
        <w:jc w:val="left"/>
      </w:pPr>
      <w:r>
        <w:t>2NC</w:t>
      </w:r>
    </w:p>
    <w:p w14:paraId="1B145EE0" w14:textId="77777777" w:rsidR="009A1567" w:rsidRDefault="009A1567" w:rsidP="009A1567"/>
    <w:p w14:paraId="15EB77CD" w14:textId="77777777" w:rsidR="009A1567" w:rsidRDefault="009A1567" w:rsidP="009A1567">
      <w:pPr>
        <w:pStyle w:val="Heading4"/>
      </w:pPr>
      <w:r>
        <w:t xml:space="preserve">Perm still links to --- </w:t>
      </w:r>
    </w:p>
    <w:p w14:paraId="055FC034" w14:textId="77777777" w:rsidR="009A1567" w:rsidRDefault="009A1567" w:rsidP="009A1567"/>
    <w:p w14:paraId="455D3E5E" w14:textId="77777777" w:rsidR="009A1567" w:rsidRDefault="009A1567" w:rsidP="009A1567">
      <w:pPr>
        <w:pStyle w:val="Heading4"/>
      </w:pPr>
      <w:r w:rsidRPr="007554B4">
        <w:rPr>
          <w:u w:val="single"/>
        </w:rPr>
        <w:t>Politics</w:t>
      </w:r>
      <w:r>
        <w:t xml:space="preserve"> --- congress still passes restrictions that undermine Obama politically </w:t>
      </w:r>
    </w:p>
    <w:p w14:paraId="252E6DD2" w14:textId="77777777" w:rsidR="009A1567" w:rsidRDefault="009A1567" w:rsidP="009A1567">
      <w:pPr>
        <w:pStyle w:val="Heading4"/>
        <w:numPr>
          <w:ilvl w:val="0"/>
          <w:numId w:val="6"/>
        </w:numPr>
      </w:pPr>
      <w:r>
        <w:t>(Losers Lose Link) The inclusion of the plan is seen as a power move by Congress to lock in restrictions on the president and strip Obama from controlling the process.</w:t>
      </w:r>
    </w:p>
    <w:p w14:paraId="0137EAAF" w14:textId="77777777" w:rsidR="009A1567" w:rsidRDefault="009A1567" w:rsidP="009A1567">
      <w:pPr>
        <w:pStyle w:val="Heading4"/>
        <w:numPr>
          <w:ilvl w:val="0"/>
          <w:numId w:val="6"/>
        </w:numPr>
      </w:pPr>
      <w:r>
        <w:t xml:space="preserve">(Spend Capital to Pass Legislation ) Inclusion of the plan forces Obama to spend capital to create legislative majorities in Congress. </w:t>
      </w:r>
    </w:p>
    <w:p w14:paraId="5932E36F" w14:textId="77777777" w:rsidR="009A1567" w:rsidRDefault="009A1567" w:rsidP="009A1567"/>
    <w:p w14:paraId="104C0B72" w14:textId="77777777" w:rsidR="009A1567" w:rsidRPr="00A635F6" w:rsidRDefault="009A1567" w:rsidP="009A1567">
      <w:pPr>
        <w:pStyle w:val="Heading4"/>
      </w:pPr>
      <w:r>
        <w:t xml:space="preserve">Perm still requires Obama to assemble a legislative coalition </w:t>
      </w:r>
    </w:p>
    <w:p w14:paraId="505FC57E" w14:textId="77777777" w:rsidR="009A1567" w:rsidRPr="00133178" w:rsidRDefault="009A1567" w:rsidP="009A1567">
      <w:pPr>
        <w:rPr>
          <w:rStyle w:val="StyleStyleBold12pt"/>
        </w:rPr>
      </w:pPr>
      <w:r w:rsidRPr="00133178">
        <w:rPr>
          <w:rStyle w:val="StyleStyleBold12pt"/>
        </w:rPr>
        <w:t>Howell, 5 – Associate Professor of Government at Harvard</w:t>
      </w:r>
    </w:p>
    <w:p w14:paraId="05284BA4" w14:textId="77777777" w:rsidR="009A1567" w:rsidRPr="00D101C5" w:rsidRDefault="009A1567" w:rsidP="009A1567">
      <w:r w:rsidRPr="00D101C5">
        <w:t>(William G., Presidential Studies Quarterly, “Unilateral Powers: A Brief Overview,” September 2005, v35n3, p.417, proquest)</w:t>
      </w:r>
    </w:p>
    <w:p w14:paraId="75EA9663" w14:textId="77777777" w:rsidR="009A1567" w:rsidRDefault="009A1567" w:rsidP="009A1567"/>
    <w:p w14:paraId="43983C91" w14:textId="77777777" w:rsidR="009A1567" w:rsidRDefault="009A1567" w:rsidP="009A1567">
      <w:r>
        <w:t xml:space="preserve">Third, it can be just as difficult to convince bureaucrats to execute laws as unilateral directives. If anything, laws may prove more difficult, if only because their mandates tend to be broader and their contents more ambiguous. </w:t>
      </w:r>
      <w:r w:rsidRPr="00146630">
        <w:rPr>
          <w:rStyle w:val="StyleBoldUnderline"/>
          <w:highlight w:val="cyan"/>
        </w:rPr>
        <w:t>In order to placate the required supermajorities within Congress, members often fill laws with loopholes and compromises, granting bureaucrats ample opportunities to substitute their own policy preferences for those of their political superiors</w:t>
      </w:r>
      <w:r w:rsidRPr="004D7369">
        <w:rPr>
          <w:rStyle w:val="StyleBoldUnderline"/>
        </w:rPr>
        <w:t xml:space="preserve">. As </w:t>
      </w:r>
      <w:r w:rsidRPr="00146630">
        <w:rPr>
          <w:rStyle w:val="Emphasis"/>
          <w:highlight w:val="cyan"/>
        </w:rPr>
        <w:t>presidents need not assemble a legislative coalition in order to issue a unilateral directive</w:t>
      </w:r>
      <w:r w:rsidRPr="004D7369">
        <w:rPr>
          <w:rStyle w:val="StyleBoldUnderline"/>
        </w:rPr>
        <w:t>, their orders can be more direct.</w:t>
      </w:r>
      <w:r>
        <w:t xml:space="preserve"> And as others have effectively argued, possibilities for shirking decline in direct proportion to clarity with which directions are handed down (Huber and Shipan 2002).</w:t>
      </w:r>
    </w:p>
    <w:p w14:paraId="42585008" w14:textId="77777777" w:rsidR="009A1567" w:rsidRPr="006D63AA" w:rsidRDefault="009A1567" w:rsidP="009A1567"/>
    <w:p w14:paraId="51031613" w14:textId="77777777" w:rsidR="009A1567" w:rsidRDefault="009A1567" w:rsidP="009A1567">
      <w:pPr>
        <w:pStyle w:val="Heading4"/>
      </w:pPr>
      <w:r w:rsidRPr="007554B4">
        <w:rPr>
          <w:u w:val="single"/>
        </w:rPr>
        <w:t>Executive Flexibility</w:t>
      </w:r>
      <w:r>
        <w:t xml:space="preserve"> --- restraint needs to be on the President’s </w:t>
      </w:r>
      <w:r>
        <w:rPr>
          <w:u w:val="single"/>
        </w:rPr>
        <w:t>own terms</w:t>
      </w:r>
      <w:r>
        <w:t xml:space="preserve"> --- the permutation includes the overbroad restriction of the plan which guts flexibility. That’s Michaels.</w:t>
      </w:r>
    </w:p>
    <w:p w14:paraId="7E72C891" w14:textId="77777777" w:rsidR="009A1567" w:rsidRDefault="009A1567" w:rsidP="009A1567"/>
    <w:p w14:paraId="14855193" w14:textId="77777777" w:rsidR="009A1567" w:rsidRDefault="009A1567" w:rsidP="009A1567">
      <w:pPr>
        <w:pStyle w:val="Heading4"/>
      </w:pPr>
      <w:r>
        <w:t>The permutation ruins the fine balancing act and allows Congress to enact overbroad restrictions on presidential authority</w:t>
      </w:r>
    </w:p>
    <w:p w14:paraId="59972148" w14:textId="77777777" w:rsidR="009A1567" w:rsidRDefault="009A1567" w:rsidP="009A1567">
      <w:r w:rsidRPr="00FB0C73">
        <w:rPr>
          <w:rStyle w:val="StyleStyleBold12pt"/>
        </w:rPr>
        <w:t>Nelson, 9/5</w:t>
      </w:r>
      <w:r>
        <w:t xml:space="preserve"> (Colleen, 9/5/2013, “Obama's Curbs on Executive Power Draw Fire,” </w:t>
      </w:r>
      <w:hyperlink r:id="rId27" w:history="1">
        <w:r w:rsidRPr="001A2487">
          <w:rPr>
            <w:rStyle w:val="Hyperlink"/>
          </w:rPr>
          <w:t>http://online.wsj.com/article/SB10001424127887323893004579057463262293446.html</w:t>
        </w:r>
      </w:hyperlink>
      <w:r>
        <w:t>))</w:t>
      </w:r>
    </w:p>
    <w:p w14:paraId="15E4BFCB" w14:textId="77777777" w:rsidR="009A1567" w:rsidRDefault="009A1567" w:rsidP="009A1567"/>
    <w:p w14:paraId="039E9329" w14:textId="77777777" w:rsidR="009A1567" w:rsidRDefault="009A1567" w:rsidP="009A1567">
      <w:r>
        <w:t>President Barack Obama, who pledged to push his second-term domestic agenda through executive actions when Congress wouldn’t cooperate, has moved in the opposite direction on international affairs in recent months as he created new checks on executive authority.</w:t>
      </w:r>
    </w:p>
    <w:p w14:paraId="75803926" w14:textId="77777777" w:rsidR="009A1567" w:rsidRDefault="009A1567" w:rsidP="009A1567">
      <w:r w:rsidRPr="00E5507E">
        <w:rPr>
          <w:rStyle w:val="StyleBoldUnderline"/>
        </w:rPr>
        <w:t xml:space="preserve">By asking Congress to authorize military action against Syria, proposing some constraints on National Security Agency surveillance programs and placing limits on drone strikes, </w:t>
      </w:r>
      <w:r w:rsidRPr="00146630">
        <w:rPr>
          <w:rStyle w:val="StyleBoldUnderline"/>
          <w:highlight w:val="cyan"/>
        </w:rPr>
        <w:t xml:space="preserve">the president </w:t>
      </w:r>
      <w:r w:rsidRPr="00146630">
        <w:rPr>
          <w:rStyle w:val="Emphasis"/>
          <w:highlight w:val="cyan"/>
        </w:rPr>
        <w:t>voluntarily has ceded some authority</w:t>
      </w:r>
      <w:r>
        <w:t xml:space="preserve"> in foreign policy and national security, legal experts say.</w:t>
      </w:r>
    </w:p>
    <w:p w14:paraId="531D5BEB" w14:textId="77777777" w:rsidR="009A1567" w:rsidRDefault="009A1567" w:rsidP="009A1567">
      <w:r>
        <w:t>The president’s moves on national-security issues reflect a mix of political pragmatism as well as personal principles, and exactly how much power Mr. Obama actually has given up is the subject of debate. He has walked a fine line on Syria, for example, saying he wasn’t required to seek sign-off from lawmakers for a military strike but asking for their approval anyway.</w:t>
      </w:r>
    </w:p>
    <w:p w14:paraId="285C1C9E" w14:textId="77777777" w:rsidR="009A1567" w:rsidRDefault="009A1567" w:rsidP="009A1567">
      <w:r>
        <w:t>A senior administration official said that while the new drone-strike policy does rein in executive authority, the NSA and Syria proposals weren’t intended to limit power but to increase transparency and build public confidence.</w:t>
      </w:r>
    </w:p>
    <w:p w14:paraId="70C28F7E" w14:textId="77777777" w:rsidR="009A1567" w:rsidRDefault="009A1567" w:rsidP="009A1567">
      <w:r>
        <w:t>Still, the president, who was criticized for seizing too much power through recess appointments and other steps that some said circumvented Congress, now is being criticized by veterans of past Republican administrations for weakening the presidency</w:t>
      </w:r>
    </w:p>
    <w:p w14:paraId="7307DA85" w14:textId="77777777" w:rsidR="009A1567" w:rsidRPr="007A6A58" w:rsidRDefault="009A1567" w:rsidP="009A1567">
      <w:r>
        <w:t xml:space="preserve">John </w:t>
      </w:r>
      <w:r w:rsidRPr="006F4855">
        <w:rPr>
          <w:rStyle w:val="StyleBoldUnderline"/>
        </w:rPr>
        <w:t>Yoo</w:t>
      </w:r>
      <w:r>
        <w:t xml:space="preserve">, a Justice Department official in the George W. Bush administration, </w:t>
      </w:r>
      <w:r w:rsidRPr="006F4855">
        <w:rPr>
          <w:rStyle w:val="StyleBoldUnderline"/>
        </w:rPr>
        <w:t>said</w:t>
      </w:r>
      <w:r>
        <w:t xml:space="preserve"> Mr. </w:t>
      </w:r>
      <w:r w:rsidRPr="006F4855">
        <w:rPr>
          <w:rStyle w:val="StyleBoldUnderline"/>
        </w:rPr>
        <w:t>Obama had unnecessarily limited his own authority.</w:t>
      </w:r>
      <w:r w:rsidRPr="007A6A58">
        <w:t xml:space="preserve"> He noted that it is rare to see a president restrict his powers.</w:t>
      </w:r>
    </w:p>
    <w:p w14:paraId="0F570300" w14:textId="77777777" w:rsidR="009A1567" w:rsidRDefault="009A1567" w:rsidP="009A1567">
      <w:r w:rsidRPr="007A6A58">
        <w:t xml:space="preserve">Mr. Obama "has been trying to reduce the discretion of the president </w:t>
      </w:r>
      <w:r>
        <w:t>when it comes to national security and foreign affairs," said Mr. Yoo, now a law professor at the University of California at Berkeley. "These proposals that President Obama is making really run counter to why we have a president and a constitution."</w:t>
      </w:r>
    </w:p>
    <w:p w14:paraId="181AD305" w14:textId="77777777" w:rsidR="009A1567" w:rsidRDefault="009A1567" w:rsidP="009A1567">
      <w:r w:rsidRPr="007A6A58">
        <w:rPr>
          <w:rStyle w:val="StyleBoldUnderline"/>
        </w:rPr>
        <w:t>Others</w:t>
      </w:r>
      <w:r>
        <w:t xml:space="preserve">, though, </w:t>
      </w:r>
      <w:r w:rsidRPr="007A6A58">
        <w:rPr>
          <w:rStyle w:val="StyleBoldUnderline"/>
        </w:rPr>
        <w:t xml:space="preserve">said </w:t>
      </w:r>
      <w:r w:rsidRPr="00146630">
        <w:rPr>
          <w:rStyle w:val="StyleBoldUnderline"/>
          <w:highlight w:val="cyan"/>
        </w:rPr>
        <w:t xml:space="preserve">the president had given up a modicum of authority in an effort to </w:t>
      </w:r>
      <w:r w:rsidRPr="00146630">
        <w:rPr>
          <w:rStyle w:val="Emphasis"/>
          <w:highlight w:val="cyan"/>
        </w:rPr>
        <w:t>protect presidential power and guard against congressional action</w:t>
      </w:r>
      <w:r>
        <w:t>.</w:t>
      </w:r>
    </w:p>
    <w:p w14:paraId="581E2D3F" w14:textId="77777777" w:rsidR="009A1567" w:rsidRDefault="009A1567" w:rsidP="009A1567">
      <w:r>
        <w:t>The question of the extent of executive power has been long debated in Washington.President Lyndon Johnson was accused of using a narrow congressional resolution to vastly and illegally expand the Vietnam War, for example, and President Richard Nixon was accused of creating an "imperial presidency" before his resignation.</w:t>
      </w:r>
    </w:p>
    <w:p w14:paraId="18BAC034" w14:textId="77777777" w:rsidR="009A1567" w:rsidRDefault="009A1567" w:rsidP="009A1567">
      <w:r>
        <w:t>More recently, Mr. Obama's predecessor, Mr. Bush, was accused by Democrats of having inappropriately expanded executive powers in combating terrorism.</w:t>
      </w:r>
    </w:p>
    <w:p w14:paraId="4F6C3719" w14:textId="77777777" w:rsidR="009A1567" w:rsidRDefault="009A1567" w:rsidP="009A1567">
      <w:r>
        <w:t xml:space="preserve">Jack Quinn, who served as White House counsel for President Bill Clinton, said Mr. </w:t>
      </w:r>
      <w:r w:rsidRPr="00146630">
        <w:rPr>
          <w:rStyle w:val="StyleBoldUnderline"/>
          <w:highlight w:val="cyan"/>
        </w:rPr>
        <w:t xml:space="preserve">Obama's recent moves amount to </w:t>
      </w:r>
      <w:r w:rsidRPr="00146630">
        <w:rPr>
          <w:rStyle w:val="Emphasis"/>
          <w:highlight w:val="cyan"/>
        </w:rPr>
        <w:t>threading a needle</w:t>
      </w:r>
      <w:r w:rsidRPr="00E2529B">
        <w:rPr>
          <w:rStyle w:val="StyleBoldUnderline"/>
        </w:rPr>
        <w:t xml:space="preserve"> to reach agreements and avoid larger setbacks for executive power. "Sometimes, </w:t>
      </w:r>
      <w:r w:rsidRPr="00146630">
        <w:rPr>
          <w:rStyle w:val="Emphasis"/>
          <w:highlight w:val="cyan"/>
        </w:rPr>
        <w:t>it's important to show tolerance for others in order to preserve the power that you have</w:t>
      </w:r>
      <w:r w:rsidRPr="00E2529B">
        <w:rPr>
          <w:rStyle w:val="StyleBoldUnderline"/>
        </w:rPr>
        <w:t>,"</w:t>
      </w:r>
      <w:r>
        <w:t xml:space="preserve"> he said. </w:t>
      </w:r>
      <w:r w:rsidRPr="00E2529B">
        <w:rPr>
          <w:rStyle w:val="StyleBoldUnderline"/>
        </w:rPr>
        <w:t>"I don't think anyone can say that he is a shrinking violet when it comes to his use of power as president."</w:t>
      </w:r>
    </w:p>
    <w:p w14:paraId="058A9A5E" w14:textId="77777777" w:rsidR="009A1567" w:rsidRDefault="009A1567" w:rsidP="009A1567">
      <w:r>
        <w:t xml:space="preserve">A.B. </w:t>
      </w:r>
      <w:r w:rsidRPr="004B4FA6">
        <w:rPr>
          <w:rStyle w:val="StyleBoldUnderline"/>
        </w:rPr>
        <w:t>Culvahouse</w:t>
      </w:r>
      <w:r>
        <w:t xml:space="preserve">, White House counsel under Ronald </w:t>
      </w:r>
      <w:r w:rsidRPr="004B4FA6">
        <w:rPr>
          <w:rStyle w:val="StyleBoldUnderline"/>
        </w:rPr>
        <w:t xml:space="preserve">Reagan, agreed that </w:t>
      </w:r>
      <w:r w:rsidRPr="00146630">
        <w:rPr>
          <w:rStyle w:val="StyleBoldUnderline"/>
          <w:highlight w:val="cyan"/>
        </w:rPr>
        <w:t>the president imposing constraints on executive authority is the preferable course if it helps dissuade Congress from stepping in to impose the same or more onerous limitations</w:t>
      </w:r>
      <w:r>
        <w:t>. Lawmakers retain the power of the purse, he noted, and also could codify restrictions in statute.</w:t>
      </w:r>
    </w:p>
    <w:p w14:paraId="3150CB49" w14:textId="77777777" w:rsidR="009A1567" w:rsidRDefault="009A1567" w:rsidP="009A1567">
      <w:r>
        <w:t>This summer, Mr. Obama faced intensifying criticism of NSA surveillance programs and a growing chorus urging him to consult with Congress on Syria. Still, Mr. Culvahouse questioned the president's decision to voluntarily impose new rules limiting drone strikes, saying he thought that was a mistake. "These self-imposed limitations hang around, and it's hard to undo some of these things," he said.</w:t>
      </w:r>
    </w:p>
    <w:p w14:paraId="03937FC6" w14:textId="77777777" w:rsidR="009A1567" w:rsidRDefault="009A1567" w:rsidP="009A1567">
      <w:r>
        <w:t>Mr. Obama had faced criticism for expanding the drone program launched by Mr. Bush. In May, he imposed new restrictions on drone strikes, establishing that Americans must be directly threatened and saying there must be near-certainty that no civilians would be killed. Last month, he proposed several NSA reforms, calling for a revamp of part of the Patriot Act and changes to the secret Federal Intelligence Surveillance Court.</w:t>
      </w:r>
    </w:p>
    <w:p w14:paraId="4C9970A6" w14:textId="77777777" w:rsidR="009A1567" w:rsidRDefault="009A1567" w:rsidP="009A1567">
      <w:r>
        <w:t>While conventional wisdom suggests that second-term presidents are emboldened to exercise their power, in part because they will not run again for re-election, Mr. Obama has shown an inclination to compromise on some issues. He has spoken about his willingness to act without Congress on domestic issues—particularly gun control and climate change—even as he has sought lawmakers' approval on national-security questions.</w:t>
      </w:r>
    </w:p>
    <w:p w14:paraId="3583601B" w14:textId="77777777" w:rsidR="009A1567" w:rsidRPr="00560253" w:rsidRDefault="009A1567" w:rsidP="009A1567">
      <w:pPr>
        <w:rPr>
          <w:rStyle w:val="StyleBoldUnderline"/>
        </w:rPr>
      </w:pPr>
      <w:r w:rsidRPr="00146630">
        <w:rPr>
          <w:rStyle w:val="StyleBoldUnderline"/>
          <w:highlight w:val="cyan"/>
        </w:rPr>
        <w:t xml:space="preserve">The president's allies say this is a principled stand, consistent with his campaign </w:t>
      </w:r>
      <w:r w:rsidRPr="00146630">
        <w:rPr>
          <w:rStyle w:val="Emphasis"/>
          <w:highlight w:val="cyan"/>
        </w:rPr>
        <w:t>promises to be transparent and uphold the Constitution</w:t>
      </w:r>
      <w:r w:rsidRPr="00560253">
        <w:rPr>
          <w:rStyle w:val="StyleBoldUnderline"/>
        </w:rPr>
        <w:t>.</w:t>
      </w:r>
    </w:p>
    <w:p w14:paraId="0C0AB072" w14:textId="77777777" w:rsidR="009A1567" w:rsidRDefault="009A1567" w:rsidP="009A1567">
      <w:r>
        <w:t>Andrew Rudalevige, a professor of government at Bowdoin College, said a mix of factors, including political pressure and consideration of the presidential legacy, likely factored into the administration's thinking on such issues.</w:t>
      </w:r>
    </w:p>
    <w:p w14:paraId="111FC794" w14:textId="77777777" w:rsidR="009A1567" w:rsidRDefault="009A1567" w:rsidP="009A1567">
      <w:r>
        <w:t>"Everything presidents do is political," he said. "Presidents really do care about their legacy. He does not want to be seen as someone who overrode the Constitution as someone who taught constitutional law."</w:t>
      </w:r>
    </w:p>
    <w:p w14:paraId="0B383B28" w14:textId="77777777" w:rsidR="009A1567" w:rsidRDefault="009A1567" w:rsidP="009A1567">
      <w:r>
        <w:t xml:space="preserve">In public comments, the president has underscored his belief that he doesn't need Congress's authorization to act against Syria. </w:t>
      </w:r>
      <w:r w:rsidRPr="00411AE6">
        <w:rPr>
          <w:rStyle w:val="StyleBoldUnderline"/>
        </w:rPr>
        <w:t>A senior administration official said working with lawmakers was meant to send a stronger message to the world, not to limit presidential power.</w:t>
      </w:r>
    </w:p>
    <w:p w14:paraId="07421E77" w14:textId="77777777" w:rsidR="009A1567" w:rsidRDefault="009A1567" w:rsidP="009A1567">
      <w:r>
        <w:t>The new drone policy, though, reflected the administration's view that the threat of terrorism could be confronted without using executive authority as aggressively as in the past—a message the president delivered in a speech in May.</w:t>
      </w:r>
    </w:p>
    <w:p w14:paraId="0E975FCC" w14:textId="77777777" w:rsidR="009A1567" w:rsidRPr="006D63AA" w:rsidRDefault="009A1567" w:rsidP="009A1567"/>
    <w:p w14:paraId="6042E129" w14:textId="77777777" w:rsidR="009A1567" w:rsidRDefault="009A1567" w:rsidP="009A1567">
      <w:pPr>
        <w:pStyle w:val="Heading4"/>
      </w:pPr>
      <w:r>
        <w:t>Solvency deficits:</w:t>
      </w:r>
    </w:p>
    <w:p w14:paraId="00C4C9C0" w14:textId="77777777" w:rsidR="009A1567" w:rsidRDefault="009A1567" w:rsidP="009A1567"/>
    <w:p w14:paraId="187C74CA" w14:textId="77777777" w:rsidR="009A1567" w:rsidRPr="0053035E" w:rsidRDefault="009A1567" w:rsidP="009A1567">
      <w:pPr>
        <w:rPr>
          <w:b/>
        </w:rPr>
      </w:pPr>
      <w:r w:rsidRPr="0053035E">
        <w:rPr>
          <w:b/>
        </w:rPr>
        <w:t>Extend Posner – self-binding mechanisms solve effective constraints and executive credibility</w:t>
      </w:r>
      <w:r>
        <w:rPr>
          <w:b/>
        </w:rPr>
        <w:t xml:space="preserve"> – says executive orders can shape future legal authority – transparency serves as an effective check.</w:t>
      </w:r>
    </w:p>
    <w:p w14:paraId="79991909" w14:textId="77777777" w:rsidR="009A1567" w:rsidRDefault="009A1567" w:rsidP="009A1567">
      <w:pPr>
        <w:pStyle w:val="Heading4"/>
      </w:pPr>
      <w:r>
        <w:t>Obama can renounce unilateral military action</w:t>
      </w:r>
    </w:p>
    <w:p w14:paraId="016267B2" w14:textId="77777777" w:rsidR="009A1567" w:rsidRDefault="009A1567" w:rsidP="009A1567">
      <w:r w:rsidRPr="00272B3C">
        <w:rPr>
          <w:rStyle w:val="StyleStyleBold12pt"/>
        </w:rPr>
        <w:t xml:space="preserve">Lobel, </w:t>
      </w:r>
      <w:r>
        <w:rPr>
          <w:rStyle w:val="StyleStyleBold12pt"/>
        </w:rPr>
        <w:t>9</w:t>
      </w:r>
      <w:r>
        <w:t xml:space="preserve"> --- Professor of Law at the University of Pittsburgh School of Law (Jules, Journal of National Security Law &amp; Policy, “Preventive Detention and Preventive Warfare: U.S. National Security Policies Obama Should Abandon,” 3 J. Nat'l Security L. &amp; Pol'y 341))</w:t>
      </w:r>
    </w:p>
    <w:p w14:paraId="3730C572" w14:textId="77777777" w:rsidR="009A1567" w:rsidRDefault="009A1567" w:rsidP="009A1567"/>
    <w:p w14:paraId="65137F94" w14:textId="77777777" w:rsidR="009A1567" w:rsidRPr="006B140F" w:rsidRDefault="009A1567" w:rsidP="009A1567">
      <w:pPr>
        <w:rPr>
          <w:sz w:val="16"/>
        </w:rPr>
      </w:pPr>
      <w:r w:rsidRPr="006B140F">
        <w:rPr>
          <w:sz w:val="16"/>
        </w:rPr>
        <w:t>Obama's position on the use of preventive military force is unclear. He clearly opposed the Iraq War from the outset. During the 2008 Presidential election campaign, however, Obama stated that he would never take the military option off the table to prevent Iranian acquisition of nuclear weapons. n27 This position was reaffirmed by White House Press Secretary Robert Gibbs. n28 Some important Obama and State Department advisors firmly believe that the Administration must retain the option of a U.S. or Israeli military action against Iran to persuade Iran to forgo its nuclear program. For example, a recent report drafted by neoconservatives and sponsored by the Bipartisan Policy Center n29 argued that the new President should make clear from his first day in office that he was prepared to use preemptive military force if Iran refused to give up enriching uranium in the face of increasing U.S. and international diplomatic efforts. The report was signed by former Ambassador Dennis Ross, a key Obama administration foreign policy advisor and Middle East diplomat under Bill Clinton. n30</w:t>
      </w:r>
      <w:r w:rsidRPr="006B140F">
        <w:rPr>
          <w:sz w:val="12"/>
        </w:rPr>
        <w:t>¶</w:t>
      </w:r>
      <w:r w:rsidRPr="006B140F">
        <w:rPr>
          <w:sz w:val="16"/>
        </w:rPr>
        <w:t xml:space="preserve"> [*346] At the risk of being labeled naive, </w:t>
      </w:r>
      <w:r w:rsidRPr="00C8341C">
        <w:rPr>
          <w:rStyle w:val="StyleBoldUnderline"/>
        </w:rPr>
        <w:t xml:space="preserve">I would advise Obama to take the unilateral military option off the table. </w:t>
      </w:r>
      <w:r w:rsidRPr="008209B2">
        <w:rPr>
          <w:rStyle w:val="StyleBoldUnderline"/>
          <w:highlight w:val="cyan"/>
        </w:rPr>
        <w:t xml:space="preserve">The Administration should make clear that it is not considering a preemptive military </w:t>
      </w:r>
      <w:r w:rsidRPr="006B140F">
        <w:rPr>
          <w:rStyle w:val="StyleBoldUnderline"/>
          <w:highlight w:val="cyan"/>
        </w:rPr>
        <w:t>attack against Iran</w:t>
      </w:r>
      <w:r w:rsidRPr="00C8341C">
        <w:rPr>
          <w:rStyle w:val="StyleBoldUnderline"/>
        </w:rPr>
        <w:t xml:space="preserve"> </w:t>
      </w:r>
      <w:r w:rsidRPr="008209B2">
        <w:rPr>
          <w:rStyle w:val="StyleBoldUnderline"/>
          <w:highlight w:val="cyan"/>
        </w:rPr>
        <w:t>and that it renounces such an option as illegal</w:t>
      </w:r>
      <w:r w:rsidRPr="00C8341C">
        <w:rPr>
          <w:rStyle w:val="StyleBoldUnderline"/>
        </w:rPr>
        <w:t xml:space="preserve"> and counterproductive.</w:t>
      </w:r>
      <w:r w:rsidRPr="006B140F">
        <w:rPr>
          <w:sz w:val="16"/>
        </w:rPr>
        <w:t xml:space="preserve"> The present turmoil in Iran reinforces the need for a clear U.S. position against such a unilateral military option to counter Iranian claims of unlawful U.S. interference with Iranian sovereignty. The Administration should also remove the references to preemptive military attacks that appeared in the 2002 and 2006 National Security Strategies when it prepares a new strategy in 2010. </w:t>
      </w:r>
      <w:r w:rsidRPr="008209B2">
        <w:rPr>
          <w:rStyle w:val="StyleBoldUnderline"/>
          <w:highlight w:val="cyan"/>
        </w:rPr>
        <w:t>It should promise the world that,</w:t>
      </w:r>
      <w:r w:rsidRPr="005C61F9">
        <w:rPr>
          <w:rStyle w:val="StyleBoldUnderline"/>
        </w:rPr>
        <w:t xml:space="preserve"> henceforth, </w:t>
      </w:r>
      <w:r w:rsidRPr="008209B2">
        <w:rPr>
          <w:rStyle w:val="StyleBoldUnderline"/>
          <w:highlight w:val="cyan"/>
        </w:rPr>
        <w:t>the United States will use military force only in accordance with the prescriptions contained in the U.N. Charter and customary international law</w:t>
      </w:r>
      <w:r w:rsidRPr="005C61F9">
        <w:rPr>
          <w:rStyle w:val="StyleBoldUnderline"/>
        </w:rPr>
        <w:t xml:space="preserve"> and not in response to potential gathering threats.</w:t>
      </w:r>
      <w:r w:rsidRPr="006B140F">
        <w:rPr>
          <w:bCs/>
          <w:sz w:val="12"/>
        </w:rPr>
        <w:t>¶</w:t>
      </w:r>
      <w:r w:rsidRPr="006B140F">
        <w:rPr>
          <w:b/>
          <w:bCs/>
          <w:sz w:val="12"/>
          <w:u w:val="single"/>
        </w:rPr>
        <w:t xml:space="preserve"> </w:t>
      </w:r>
      <w:r w:rsidRPr="006B140F">
        <w:rPr>
          <w:sz w:val="16"/>
        </w:rPr>
        <w:t>There are two basic reasons that the new Administration should forswear a unilateral preemptive military strike against Iran or North Korea. First, virtually all experts agree that such a military strike would accomplish little and undoubtedly prove to be counterproductive. Second, it would also violate international law and undermine Obama's determination to restore American credibility, legitimacy, and leadership in the world community.</w:t>
      </w:r>
    </w:p>
    <w:p w14:paraId="38123BEA" w14:textId="77777777" w:rsidR="009A1567" w:rsidRDefault="009A1567" w:rsidP="009A1567">
      <w:pPr>
        <w:pStyle w:val="Heading4"/>
      </w:pPr>
    </w:p>
    <w:p w14:paraId="2E91501C" w14:textId="77777777" w:rsidR="009A1567" w:rsidRDefault="009A1567" w:rsidP="009A1567">
      <w:pPr>
        <w:pStyle w:val="Heading4"/>
      </w:pPr>
      <w:r>
        <w:t>External checks on president empirically fail --- only the counterplan is a realistic mechanism</w:t>
      </w:r>
    </w:p>
    <w:p w14:paraId="17BAFC52" w14:textId="77777777" w:rsidR="009A1567" w:rsidRDefault="009A1567" w:rsidP="009A1567">
      <w:r w:rsidRPr="00B175A8">
        <w:rPr>
          <w:rStyle w:val="StyleStyleBold12pt"/>
        </w:rPr>
        <w:t>Tichenor, 8</w:t>
      </w:r>
      <w:r>
        <w:t xml:space="preserve"> --- Department of Political Science at Rutgers University-New Brunswick </w:t>
      </w:r>
    </w:p>
    <w:p w14:paraId="7B6E8777" w14:textId="77777777" w:rsidR="009A1567" w:rsidRDefault="009A1567" w:rsidP="009A1567">
      <w:r>
        <w:t xml:space="preserve">(Last modified 4/30/2008, Daniel J., “The Forgotten Virtues of Executive Restraint: Liberal Democracy, Prerogative Power, and Unfettered Presidentialism,” </w:t>
      </w:r>
    </w:p>
    <w:p w14:paraId="5A4FCA7A" w14:textId="77777777" w:rsidR="009A1567" w:rsidRDefault="009A1567" w:rsidP="009A1567">
      <w:hyperlink r:id="rId28" w:history="1">
        <w:r w:rsidRPr="001A2487">
          <w:rPr>
            <w:rStyle w:val="Hyperlink"/>
          </w:rPr>
          <w:t>http://www.wcfia.harvard.edu/sites/default/files/The%20Forgotten%20Virtues%20of%20Executive%20Restraint%20Tichenor.pdf)</w:t>
        </w:r>
      </w:hyperlink>
      <w:r>
        <w:t>)</w:t>
      </w:r>
    </w:p>
    <w:p w14:paraId="42179A0A" w14:textId="77777777" w:rsidR="009A1567" w:rsidRDefault="009A1567" w:rsidP="009A1567"/>
    <w:p w14:paraId="1E7D44CE" w14:textId="77777777" w:rsidR="009A1567" w:rsidRDefault="009A1567" w:rsidP="009A1567">
      <w:r w:rsidRPr="009B239E">
        <w:rPr>
          <w:rStyle w:val="StyleBoldUnderline"/>
        </w:rPr>
        <w:t>“</w:t>
      </w:r>
      <w:r w:rsidRPr="00146630">
        <w:rPr>
          <w:rStyle w:val="StyleBoldUnderline"/>
          <w:highlight w:val="cyan"/>
        </w:rPr>
        <w:t>The Constitution has not greatly bothered any wartime president</w:t>
      </w:r>
      <w:r w:rsidRPr="009B239E">
        <w:rPr>
          <w:rStyle w:val="StyleBoldUnderline"/>
        </w:rPr>
        <w:t>,” Roosevelt’s Attorney General</w:t>
      </w:r>
      <w:r>
        <w:t xml:space="preserve"> Francis Biddle memorably </w:t>
      </w:r>
      <w:r w:rsidRPr="009B239E">
        <w:rPr>
          <w:rStyle w:val="StyleBoldUnderline"/>
        </w:rPr>
        <w:t>remarked</w:t>
      </w:r>
      <w:r>
        <w:t xml:space="preserve">.43 The same may be said of political forces outside the government. Indeed, </w:t>
      </w:r>
      <w:r w:rsidRPr="00146630">
        <w:rPr>
          <w:rStyle w:val="StyleBoldUnderline"/>
          <w:highlight w:val="cyan"/>
        </w:rPr>
        <w:t>none of our five potential checks – the judiciary, Congress, the media, advocacy groups, or the general public – posed significant veto-points</w:t>
      </w:r>
      <w:r>
        <w:t>. Lincoln encountered fierce press criticism, Roger Taney was a nettlesome critic of the habeas suspension, and mass publics were hardly unified behind the war cause, but none kept him from asserting unprecedented prerogative power. Wilson faced some challenges with advocacy groups, but the most obstreperous were easily repressed.</w:t>
      </w:r>
    </w:p>
    <w:p w14:paraId="46C55E24" w14:textId="77777777" w:rsidR="009A1567" w:rsidRDefault="009A1567" w:rsidP="009A1567">
      <w:r w:rsidRPr="002E7C2D">
        <w:rPr>
          <w:rStyle w:val="StyleBoldUnderline"/>
        </w:rPr>
        <w:t xml:space="preserve">If we wanted to play </w:t>
      </w:r>
      <w:r w:rsidRPr="002E7C2D">
        <w:rPr>
          <w:rStyle w:val="Emphasis"/>
        </w:rPr>
        <w:t>blithe optimists</w:t>
      </w:r>
      <w:r w:rsidRPr="002E7C2D">
        <w:rPr>
          <w:rStyle w:val="StyleBoldUnderline"/>
        </w:rPr>
        <w:t>, we could highlight the extent to which each of our potential sources of resistance to presidential actions that restrict civil liberties have grown over time.</w:t>
      </w:r>
      <w:r>
        <w:t xml:space="preserve"> The national network of citizen groups championing civil liberties has clearly thickened; public opinion after 2002 has wavered on executive actions; media coverage has expanded dramatically in volume (but my own content analysis is in progress); Congress has not greatly bothered the administration’s prosecution of the War on Terror but its oversight of possible military tribunals and sunset provisions of the Patriot Act illustrate a level legislative reluctance even shortly after the 9/11 attacks; and the federal judiciary of late has been more assertive than earlier wartime courts (see Table 2 for a first-cut evaluation). </w:t>
      </w:r>
      <w:r w:rsidRPr="006672C3">
        <w:rPr>
          <w:rStyle w:val="StyleBoldUnderline"/>
        </w:rPr>
        <w:t>In the final analysis</w:t>
      </w:r>
      <w:r>
        <w:t xml:space="preserve">, however, </w:t>
      </w:r>
      <w:r w:rsidRPr="006672C3">
        <w:rPr>
          <w:rStyle w:val="StyleBoldUnderline"/>
        </w:rPr>
        <w:t>none of these external checks seriously encumbered Lincoln, Wilson and FDR – or</w:t>
      </w:r>
      <w:r>
        <w:t xml:space="preserve"> George W. </w:t>
      </w:r>
      <w:r w:rsidRPr="006672C3">
        <w:rPr>
          <w:rStyle w:val="StyleBoldUnderline"/>
        </w:rPr>
        <w:t xml:space="preserve">Bush in the immediate aftermath of September 11th – in their exercise of prerogative power. </w:t>
      </w:r>
      <w:r w:rsidRPr="00146630">
        <w:rPr>
          <w:rStyle w:val="StyleBoldUnderline"/>
          <w:highlight w:val="cyan"/>
        </w:rPr>
        <w:t>In the absence of dependable external checks</w:t>
      </w:r>
      <w:r w:rsidRPr="006672C3">
        <w:rPr>
          <w:rStyle w:val="StyleBoldUnderline"/>
        </w:rPr>
        <w:t xml:space="preserve"> on presidential prerogative, </w:t>
      </w:r>
      <w:r w:rsidRPr="00146630">
        <w:rPr>
          <w:rStyle w:val="Emphasis"/>
          <w:highlight w:val="cyan"/>
        </w:rPr>
        <w:t>internal checks assume special importance</w:t>
      </w:r>
      <w:r w:rsidRPr="00146630">
        <w:rPr>
          <w:rStyle w:val="StyleBoldUnderline"/>
          <w:highlight w:val="cyan"/>
        </w:rPr>
        <w:t>.</w:t>
      </w:r>
    </w:p>
    <w:p w14:paraId="1CB9539C" w14:textId="77777777" w:rsidR="009A1567" w:rsidRDefault="009A1567" w:rsidP="009A1567"/>
    <w:p w14:paraId="0CC95AEC" w14:textId="77777777" w:rsidR="009A1567" w:rsidRDefault="009A1567" w:rsidP="009A1567">
      <w:pPr>
        <w:pStyle w:val="Heading4"/>
      </w:pPr>
      <w:r>
        <w:t>Self-restraint is a more effective check than other branches</w:t>
      </w:r>
    </w:p>
    <w:p w14:paraId="23B1BBA5" w14:textId="77777777" w:rsidR="009A1567" w:rsidRDefault="009A1567" w:rsidP="009A1567">
      <w:r w:rsidRPr="001B7FED">
        <w:rPr>
          <w:rStyle w:val="StyleStyleBold12pt"/>
        </w:rPr>
        <w:t>Posner &amp; Vermeule, 6</w:t>
      </w:r>
      <w:r>
        <w:t xml:space="preserve"> --- *Prof of Law at U Chicago, AND ** Prof of Law at Harvard (9/19/2006, Eric A. Posner &amp; Adrian Vermeule, “The Credible Executive,” </w:t>
      </w:r>
      <w:hyperlink r:id="rId29" w:history="1">
        <w:r w:rsidRPr="001A2487">
          <w:rPr>
            <w:rStyle w:val="Hyperlink"/>
          </w:rPr>
          <w:t>http://papers.ssrn.com/sol3/papers.cfm?abstract_id=931501)</w:t>
        </w:r>
      </w:hyperlink>
      <w:r>
        <w:t>)</w:t>
      </w:r>
    </w:p>
    <w:p w14:paraId="74786D59" w14:textId="77777777" w:rsidR="009A1567" w:rsidRDefault="009A1567" w:rsidP="009A1567"/>
    <w:p w14:paraId="4B07E951" w14:textId="77777777" w:rsidR="009A1567" w:rsidRDefault="009A1567" w:rsidP="009A1567">
      <w:pPr>
        <w:rPr>
          <w:rStyle w:val="StyleBoldUnderline"/>
        </w:rPr>
      </w:pPr>
      <w:r>
        <w:t xml:space="preserve">As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w:t>
      </w:r>
      <w:r w:rsidRPr="00146630">
        <w:rPr>
          <w:rStyle w:val="StyleBoldUnderline"/>
          <w:highlight w:val="cyan"/>
        </w:rPr>
        <w:t>Neither a well-motivated nor ill-motivated president can accomplish his goals if the public does not trust him</w:t>
      </w:r>
      <w:r w:rsidRPr="009444A2">
        <w:rPr>
          <w:rStyle w:val="StyleBoldUnderline"/>
        </w:rPr>
        <w:t>.</w:t>
      </w:r>
      <w:r>
        <w:t xml:space="preserve">33 </w:t>
      </w:r>
      <w:r w:rsidRPr="00146630">
        <w:rPr>
          <w:rStyle w:val="StyleBoldUnderline"/>
          <w:highlight w:val="cyan"/>
        </w:rPr>
        <w:t>This concern with reputation may put a far greater check on the president’s actions than do the reactions of the other branches of the government.</w:t>
      </w:r>
    </w:p>
    <w:p w14:paraId="098E972E" w14:textId="77777777" w:rsidR="009A1567" w:rsidRDefault="009A1567" w:rsidP="009A1567">
      <w:pPr>
        <w:pStyle w:val="Heading4"/>
      </w:pPr>
      <w:r>
        <w:t>Politics NB:</w:t>
      </w:r>
    </w:p>
    <w:p w14:paraId="3E4A6F84" w14:textId="77777777" w:rsidR="009A1567" w:rsidRDefault="009A1567" w:rsidP="009A1567">
      <w:pPr>
        <w:pStyle w:val="Heading4"/>
      </w:pPr>
      <w:r>
        <w:t>Executive order allows President to avoid spending political capital</w:t>
      </w:r>
    </w:p>
    <w:p w14:paraId="48A4F072" w14:textId="77777777" w:rsidR="009A1567" w:rsidRPr="00B95BDB" w:rsidRDefault="009A1567" w:rsidP="009A1567">
      <w:pPr>
        <w:rPr>
          <w:rStyle w:val="StyleStyleBold12pt"/>
        </w:rPr>
      </w:pPr>
      <w:r w:rsidRPr="00B95BDB">
        <w:rPr>
          <w:rStyle w:val="StyleStyleBold12pt"/>
        </w:rPr>
        <w:t xml:space="preserve">Kassop, 2 --- Chair of the Political Science Department @ State University of New York </w:t>
      </w:r>
    </w:p>
    <w:p w14:paraId="7AA928EA" w14:textId="77777777" w:rsidR="009A1567" w:rsidRPr="00CE07A3" w:rsidRDefault="009A1567" w:rsidP="009A1567">
      <w:r>
        <w:t>[Nancy</w:t>
      </w:r>
      <w:r w:rsidRPr="00CE07A3">
        <w:t>, The Presidency and the Law: The Clinton Legacy, ed. Alder, p. 6]</w:t>
      </w:r>
    </w:p>
    <w:p w14:paraId="4693A19A" w14:textId="77777777" w:rsidR="009A1567" w:rsidRDefault="009A1567" w:rsidP="009A1567"/>
    <w:p w14:paraId="28AB6FE2" w14:textId="77777777" w:rsidR="009A1567" w:rsidRPr="00FD4C82" w:rsidRDefault="009A1567" w:rsidP="009A1567">
      <w:pPr>
        <w:rPr>
          <w:rStyle w:val="StyleBoldUnderline"/>
        </w:rPr>
      </w:pPr>
      <w:r w:rsidRPr="00CE07A3">
        <w:t xml:space="preserve">As a president facing an opposition party in Congress, it is not surprising that President </w:t>
      </w:r>
      <w:r w:rsidRPr="00516104">
        <w:rPr>
          <w:rStyle w:val="StyleBoldUnderline"/>
          <w:highlight w:val="cyan"/>
        </w:rPr>
        <w:t xml:space="preserve">Clinton made bold use of executive orders as a means of </w:t>
      </w:r>
      <w:r w:rsidRPr="00516104">
        <w:rPr>
          <w:rStyle w:val="Emphasis"/>
          <w:highlight w:val="cyan"/>
        </w:rPr>
        <w:t>circumventing the uncertainties of a legislature</w:t>
      </w:r>
      <w:r w:rsidRPr="00516104">
        <w:rPr>
          <w:rStyle w:val="StyleBoldUnderline"/>
          <w:highlight w:val="cyan"/>
        </w:rPr>
        <w:t xml:space="preserve"> that was unlikely to be friendly</w:t>
      </w:r>
      <w:r w:rsidRPr="00FD4C82">
        <w:rPr>
          <w:rStyle w:val="StyleBoldUnderline"/>
        </w:rPr>
        <w:t xml:space="preserve"> to his initiatives.  Here, too, as in war powers, Clinton followed in the paths of his Republican predecessors, who also operated under conditions of divided government.  Thus, Clinton may not have blazed new trails for his successors by his </w:t>
      </w:r>
      <w:r w:rsidRPr="00516104">
        <w:rPr>
          <w:rStyle w:val="StyleBoldUnderline"/>
          <w:highlight w:val="cyan"/>
        </w:rPr>
        <w:t>use of executive orders</w:t>
      </w:r>
      <w:r w:rsidRPr="00FD4C82">
        <w:rPr>
          <w:rStyle w:val="StyleBoldUnderline"/>
        </w:rPr>
        <w:t xml:space="preserve"> to </w:t>
      </w:r>
      <w:r w:rsidRPr="00516104">
        <w:rPr>
          <w:rStyle w:val="StyleBoldUnderline"/>
          <w:highlight w:val="cyan"/>
        </w:rPr>
        <w:t xml:space="preserve">accomplish indirectly what he was </w:t>
      </w:r>
      <w:r w:rsidRPr="00516104">
        <w:rPr>
          <w:rStyle w:val="Emphasis"/>
          <w:highlight w:val="cyan"/>
        </w:rPr>
        <w:t>unwilling to spend political capital on to accomplish directly</w:t>
      </w:r>
      <w:r w:rsidRPr="00516104">
        <w:rPr>
          <w:rStyle w:val="StyleBoldUnderline"/>
          <w:highlight w:val="cyan"/>
        </w:rPr>
        <w:t>.</w:t>
      </w:r>
    </w:p>
    <w:p w14:paraId="53EFE9E5" w14:textId="77777777" w:rsidR="009A1567" w:rsidRDefault="009A1567" w:rsidP="009A1567">
      <w:pPr>
        <w:pStyle w:val="Heading4"/>
      </w:pPr>
    </w:p>
    <w:p w14:paraId="35ECEA42" w14:textId="77777777" w:rsidR="009A1567" w:rsidRDefault="009A1567" w:rsidP="009A1567">
      <w:pPr>
        <w:pStyle w:val="Heading4"/>
      </w:pPr>
      <w:r>
        <w:t>Congress will support executive orders</w:t>
      </w:r>
    </w:p>
    <w:p w14:paraId="5CE3A750" w14:textId="77777777" w:rsidR="009A1567" w:rsidRDefault="009A1567" w:rsidP="009A1567">
      <w:r w:rsidRPr="00F527EA">
        <w:rPr>
          <w:rStyle w:val="StyleStyleBold12pt"/>
        </w:rPr>
        <w:t>Covington, 12</w:t>
      </w:r>
      <w:r>
        <w:t xml:space="preserve"> --- School of Engineering, Vanderbilt University </w:t>
      </w:r>
    </w:p>
    <w:p w14:paraId="249690E4" w14:textId="77777777" w:rsidR="009A1567" w:rsidRPr="00B76316" w:rsidRDefault="009A1567" w:rsidP="009A1567">
      <w:r>
        <w:t>(Spring 2012, Megan, Vanderbilt Undergraduate Research Journal, “Executive Legislation and the Expansion of Presidential Power,” http://ejournals.library.vanderbuilt.edu))</w:t>
      </w:r>
    </w:p>
    <w:p w14:paraId="3F4132BA" w14:textId="77777777" w:rsidR="009A1567" w:rsidRDefault="009A1567" w:rsidP="009A1567"/>
    <w:p w14:paraId="4343D061" w14:textId="77777777" w:rsidR="009A1567" w:rsidRDefault="009A1567" w:rsidP="009A1567">
      <w:r w:rsidRPr="00262536">
        <w:t xml:space="preserve">In actuality, however, Congress is generally unwilling or unable to respond to the president’s use of executive legislation. Congress can override a presidential veto but does not do it very often; of 2,564 presidential vetoes in our nation’s history, only 110 have ever been overridden. 44 The 2/3 vote of both houses needed to override a veto basically means that unless the president’s executive order is grossly unconstitutional – and thus capable of earning bipartisan opposition - one party needs to have a supermajority of both houses. Even passing legislation to nullify an executive order can be difficult to accomplish, especially with Congress as polarized and bitterly divided along party lines as it is today. Congress could pass legislation designed to limit the power of the president, but such a bill would be difficult to pass and any veto on it – which would be guaranteed – would be hard to override. In addition, if such legislation was passed over a veto, there is no guarantee that the bill would successfully limit the president’s actions; the War Powers Act does little to restrain the president’s ability to wage war.45 Impeachment is always an option, but the gravity of such a charge would prevent many from supporting it unless the president was very unpopular and truly abused his power. 46 Congress’s best weapon against executive legislation is its appropriations power, but this only gives it power over orders that require funding. </w:t>
      </w:r>
      <w:r w:rsidRPr="001E609A">
        <w:rPr>
          <w:rStyle w:val="StyleBoldUnderline"/>
          <w:highlight w:val="cyan"/>
        </w:rPr>
        <w:t>Members of Congress may even support a president’s use of executive legislation</w:t>
      </w:r>
      <w:r w:rsidRPr="00474F1B">
        <w:rPr>
          <w:rStyle w:val="StyleBoldUnderline"/>
        </w:rPr>
        <w:t xml:space="preserve"> </w:t>
      </w:r>
      <w:r w:rsidRPr="001E609A">
        <w:rPr>
          <w:rStyle w:val="StyleBoldUnderline"/>
          <w:highlight w:val="cyan"/>
        </w:rPr>
        <w:t>to establish policy when gridlock occurs on the floor. Congressmen can include policy changes made through executive legislation as part of their party’s recent accomplishments for the next election cycle, giving them more incentive to support executive legislation</w:t>
      </w:r>
      <w:r w:rsidRPr="00474F1B">
        <w:rPr>
          <w:rStyle w:val="StyleBoldUnderline"/>
        </w:rPr>
        <w:t>.</w:t>
      </w:r>
      <w:r w:rsidRPr="00262536">
        <w:t>47 These factors combined mean that Congress has only modified or challenged 3.8% of all executive orders, of which there have been over 13,000 total, leaving them an ineffective check on the president’s legislative power.48 Essentially the only times Congress can and will challenge an executive order are when the president has extremely low support, when in a divided government the party in power of Congress has a supermajority of both houses, or when a president seriously and obviously abuses his power in such a way as to earner opposition from both parties.</w:t>
      </w:r>
    </w:p>
    <w:p w14:paraId="1B9DE5AB" w14:textId="77777777" w:rsidR="009A1567" w:rsidRDefault="009A1567" w:rsidP="009A1567">
      <w:pPr>
        <w:pStyle w:val="Heading4"/>
      </w:pPr>
      <w:r>
        <w:t>Overturn:</w:t>
      </w:r>
    </w:p>
    <w:p w14:paraId="13808F17" w14:textId="77777777" w:rsidR="009A1567" w:rsidRDefault="009A1567" w:rsidP="009A1567">
      <w:pPr>
        <w:pStyle w:val="Heading4"/>
      </w:pPr>
      <w:r>
        <w:t xml:space="preserve">The fiat of the counterplan is durable --- </w:t>
      </w:r>
    </w:p>
    <w:p w14:paraId="45FE2126" w14:textId="77777777" w:rsidR="009A1567" w:rsidRDefault="009A1567" w:rsidP="009A1567"/>
    <w:p w14:paraId="414A86B2" w14:textId="77777777" w:rsidR="009A1567" w:rsidRDefault="009A1567" w:rsidP="009A1567">
      <w:pPr>
        <w:pStyle w:val="Heading4"/>
      </w:pPr>
      <w:r>
        <w:t>A. Reciprocal --- the aff also fiats that the agent of the plan does not roll it back.</w:t>
      </w:r>
    </w:p>
    <w:p w14:paraId="631E36F9" w14:textId="77777777" w:rsidR="009A1567" w:rsidRDefault="009A1567" w:rsidP="009A1567">
      <w:pPr>
        <w:pStyle w:val="Heading4"/>
      </w:pPr>
      <w:r>
        <w:t xml:space="preserve">B. Facilitates better debates --- ensures aff doesn’t lose on backlash arguments and ensures sustainable neg link ground.  </w:t>
      </w:r>
    </w:p>
    <w:p w14:paraId="192FE645" w14:textId="77777777" w:rsidR="009A1567" w:rsidRDefault="009A1567" w:rsidP="009A1567"/>
    <w:p w14:paraId="5DA1A98D" w14:textId="77777777" w:rsidR="009A1567" w:rsidRDefault="009A1567" w:rsidP="009A1567">
      <w:pPr>
        <w:pStyle w:val="Heading4"/>
      </w:pPr>
      <w:r>
        <w:t>Won’t be overturned by future presidents</w:t>
      </w:r>
    </w:p>
    <w:p w14:paraId="1DF260D0" w14:textId="77777777" w:rsidR="009A1567" w:rsidRDefault="009A1567" w:rsidP="009A1567">
      <w:r w:rsidRPr="006D7E45">
        <w:rPr>
          <w:rStyle w:val="StyleStyleBold12pt"/>
        </w:rPr>
        <w:t>Branum, 02</w:t>
      </w:r>
      <w:r>
        <w:t xml:space="preserve"> --- Associate, Fulbright &amp; Jaworski L.L.P., Houston, Texas. J.D. University of Texas; Austin (Tara L., Journal of Legislation, “PRESIDENT OR KING? THE USE AND ABUSE OF EXECUTIVE ORDERS IN MODERN-DAY AMERICA,” 28 J. Legis. 1)</w:t>
      </w:r>
    </w:p>
    <w:p w14:paraId="7678D630" w14:textId="77777777" w:rsidR="009A1567" w:rsidRDefault="009A1567" w:rsidP="009A1567"/>
    <w:p w14:paraId="14BDEC59" w14:textId="77777777" w:rsidR="009A1567" w:rsidRDefault="009A1567" w:rsidP="009A1567">
      <w:r>
        <w:t xml:space="preserve">Congressmen and private citizens besiege the President with demands  [*58]  that action be taken on various issues. n273 To make matters worse, </w:t>
      </w:r>
      <w:r w:rsidRPr="008F7852">
        <w:rPr>
          <w:rStyle w:val="StyleBoldUnderline"/>
          <w:highlight w:val="cyan"/>
        </w:rPr>
        <w:t xml:space="preserve">once a president has signed an executive order, he </w:t>
      </w:r>
      <w:r w:rsidRPr="008F7852">
        <w:rPr>
          <w:rStyle w:val="Emphasis"/>
          <w:highlight w:val="cyan"/>
        </w:rPr>
        <w:t>often makes it impossible for a subsequent administration to undo his action</w:t>
      </w:r>
      <w:r w:rsidRPr="00027EB2">
        <w:rPr>
          <w:rStyle w:val="StyleBoldUnderline"/>
        </w:rPr>
        <w:t xml:space="preserve"> without enduring the political fallout of such a reversal</w:t>
      </w:r>
      <w:r>
        <w:t xml:space="preserve">. For instance, President </w:t>
      </w:r>
      <w:r w:rsidRPr="008F7852">
        <w:rPr>
          <w:rStyle w:val="StyleBoldUnderline"/>
          <w:highlight w:val="cyan"/>
        </w:rPr>
        <w:t>Clinton issued a slew of executive orders on environmental issues in the weeks before he left office</w:t>
      </w:r>
      <w:r>
        <w:t xml:space="preserve">. n274 </w:t>
      </w:r>
      <w:r w:rsidRPr="00027EB2">
        <w:rPr>
          <w:rStyle w:val="StyleBoldUnderline"/>
        </w:rPr>
        <w:t>Many were controversial</w:t>
      </w:r>
      <w:r>
        <w:t xml:space="preserve"> and the need for the policies he instituted was debatable. n275 Nevertheless, President </w:t>
      </w:r>
      <w:r w:rsidRPr="008F7852">
        <w:rPr>
          <w:rStyle w:val="StyleBoldUnderline"/>
          <w:highlight w:val="cyan"/>
        </w:rPr>
        <w:t>Bush found himself unable to reverse the orders without invoking the ire of environmentalists across the country</w:t>
      </w:r>
      <w:r>
        <w:t xml:space="preserve">. n276 A policy became law by the action of one man without the healthy debate and discussion in Congress intended by the Framers. </w:t>
      </w:r>
      <w:r w:rsidRPr="008F7852">
        <w:rPr>
          <w:rStyle w:val="StyleBoldUnderline"/>
          <w:highlight w:val="cyan"/>
        </w:rPr>
        <w:t>Subsequent presidents undo this policy</w:t>
      </w:r>
      <w:r w:rsidRPr="00027EB2">
        <w:rPr>
          <w:rStyle w:val="StyleBoldUnderline"/>
        </w:rPr>
        <w:t xml:space="preserve"> and send the matter to Congress for such debate </w:t>
      </w:r>
      <w:r w:rsidRPr="008F7852">
        <w:rPr>
          <w:rStyle w:val="StyleBoldUnderline"/>
          <w:highlight w:val="cyan"/>
        </w:rPr>
        <w:t>only at their own peril</w:t>
      </w:r>
      <w:r>
        <w:t>. This is not the way it is supposed to be.</w:t>
      </w:r>
    </w:p>
    <w:p w14:paraId="5520BE04" w14:textId="77777777" w:rsidR="009A1567" w:rsidRDefault="009A1567" w:rsidP="009A1567">
      <w:pPr>
        <w:pStyle w:val="Heading4"/>
      </w:pPr>
      <w:r>
        <w:t>Executive self-restraint is hard to undo</w:t>
      </w:r>
    </w:p>
    <w:p w14:paraId="64267552" w14:textId="77777777" w:rsidR="009A1567" w:rsidRDefault="009A1567" w:rsidP="009A1567">
      <w:r w:rsidRPr="00FB0C73">
        <w:rPr>
          <w:rStyle w:val="StyleStyleBold12pt"/>
        </w:rPr>
        <w:t>Nelson, 9/5</w:t>
      </w:r>
      <w:r>
        <w:t xml:space="preserve"> (Colleen, 9/5/2013, “Obama's Curbs on Executive Power Draw Fire,” </w:t>
      </w:r>
      <w:hyperlink r:id="rId30" w:history="1">
        <w:r w:rsidRPr="001A2487">
          <w:rPr>
            <w:rStyle w:val="Hyperlink"/>
          </w:rPr>
          <w:t>http://online.wsj.com/article/SB10001424127887323893004579057463262293446.html</w:t>
        </w:r>
      </w:hyperlink>
      <w:r>
        <w:t>))</w:t>
      </w:r>
    </w:p>
    <w:p w14:paraId="326FAAC6" w14:textId="77777777" w:rsidR="009A1567" w:rsidRDefault="009A1567" w:rsidP="009A1567"/>
    <w:p w14:paraId="00F73B8F" w14:textId="77777777" w:rsidR="009A1567" w:rsidRDefault="009A1567" w:rsidP="009A1567">
      <w:r>
        <w:t xml:space="preserve">A.B. </w:t>
      </w:r>
      <w:r w:rsidRPr="0034673D">
        <w:rPr>
          <w:rStyle w:val="StyleBoldUnderline"/>
        </w:rPr>
        <w:t>Culvahouse, White House counsel under</w:t>
      </w:r>
      <w:r>
        <w:t xml:space="preserve"> Ronald </w:t>
      </w:r>
      <w:r w:rsidRPr="0034673D">
        <w:rPr>
          <w:rStyle w:val="StyleBoldUnderline"/>
        </w:rPr>
        <w:t xml:space="preserve">Reagan, agreed that </w:t>
      </w:r>
      <w:r w:rsidRPr="008F7852">
        <w:rPr>
          <w:rStyle w:val="StyleBoldUnderline"/>
          <w:highlight w:val="cyan"/>
        </w:rPr>
        <w:t>the president imposing constraints on executive authority is the preferable cours</w:t>
      </w:r>
      <w:r w:rsidRPr="0034673D">
        <w:rPr>
          <w:rStyle w:val="StyleBoldUnderline"/>
        </w:rPr>
        <w:t>e</w:t>
      </w:r>
      <w:r>
        <w:t xml:space="preserve"> if it helps dissuade Congress from stepping in to impose the same or more onerous limitations. Lawmakers retain the power of the purse, he noted, and also could codify restrictions in statute.</w:t>
      </w:r>
    </w:p>
    <w:p w14:paraId="27B49752" w14:textId="77777777" w:rsidR="009A1567" w:rsidRDefault="009A1567" w:rsidP="009A1567">
      <w:r>
        <w:t xml:space="preserve">This summer, Mr. Obama faced intensifying criticism of NSA surveillance programs and a growing chorus urging him to consult with Congress on Syria. Still, Mr. </w:t>
      </w:r>
      <w:r w:rsidRPr="0034673D">
        <w:rPr>
          <w:rStyle w:val="StyleBoldUnderline"/>
        </w:rPr>
        <w:t>Culvahouse questioned the president's decision to voluntarily impose new rules limiting drone strikes</w:t>
      </w:r>
      <w:r w:rsidRPr="00C131B8">
        <w:t xml:space="preserve">, saying he thought that was a mistake. </w:t>
      </w:r>
      <w:r w:rsidRPr="0034673D">
        <w:rPr>
          <w:rStyle w:val="StyleBoldUnderline"/>
        </w:rPr>
        <w:t>"</w:t>
      </w:r>
      <w:r w:rsidRPr="008F7852">
        <w:rPr>
          <w:rStyle w:val="StyleBoldUnderline"/>
          <w:highlight w:val="cyan"/>
        </w:rPr>
        <w:t xml:space="preserve">These self-imposed limitations hang around, and </w:t>
      </w:r>
      <w:r w:rsidRPr="008F7852">
        <w:rPr>
          <w:rStyle w:val="Emphasis"/>
          <w:highlight w:val="cyan"/>
        </w:rPr>
        <w:t>it's hard to undo</w:t>
      </w:r>
      <w:r w:rsidRPr="0034673D">
        <w:rPr>
          <w:rStyle w:val="Emphasis"/>
        </w:rPr>
        <w:t xml:space="preserve"> some of these things</w:t>
      </w:r>
      <w:r w:rsidRPr="0034673D">
        <w:rPr>
          <w:rStyle w:val="StyleBoldUnderline"/>
        </w:rPr>
        <w:t>,"</w:t>
      </w:r>
      <w:r>
        <w:t xml:space="preserve"> he said.</w:t>
      </w:r>
    </w:p>
    <w:p w14:paraId="561DEB5F" w14:textId="77777777" w:rsidR="009A1567" w:rsidRDefault="009A1567" w:rsidP="009A1567">
      <w:r>
        <w:t>Mr. Obama had faced criticism for expanding the drone program launched by Mr. Bush. In May, he imposed new restrictions on drone strikes, establishing that Americans must be directly threatened and saying there must be near-certainty that no civilians would be killed. Last month, he proposed several NSA reforms, calling for a revamp of part of the Patriot Act and changes to the secret Federal Intelligence Surveillance Court.</w:t>
      </w:r>
    </w:p>
    <w:p w14:paraId="54DB84E6" w14:textId="77777777" w:rsidR="009A1567" w:rsidRDefault="009A1567" w:rsidP="009A1567">
      <w:r>
        <w:t>While conventional wisdom suggests that second-term presidents are emboldened to exercise their power, in part because they will not run again for re-election, Mr. Obama has shown an inclination to compromise on some issues. He has spoken about his willingness to act without Congress on domestic issues—particularly gun control and climate change—even as he has sought lawmakers' approval on national-security questions.</w:t>
      </w:r>
    </w:p>
    <w:p w14:paraId="04864493" w14:textId="77777777" w:rsidR="009A1567" w:rsidRDefault="009A1567" w:rsidP="009A1567">
      <w:pPr>
        <w:rPr>
          <w:rStyle w:val="StyleBoldUnderline"/>
        </w:rPr>
      </w:pPr>
      <w:r w:rsidRPr="00C131B8">
        <w:rPr>
          <w:rStyle w:val="StyleBoldUnderline"/>
        </w:rPr>
        <w:t>The president's allies say this is a principled stand, consistent with his campaign promises to be transparent and uphold the Constitution.</w:t>
      </w:r>
    </w:p>
    <w:p w14:paraId="2E0166CA" w14:textId="77777777" w:rsidR="009A1567" w:rsidRDefault="009A1567" w:rsidP="009A1567">
      <w:pPr>
        <w:pStyle w:val="Heading4"/>
      </w:pPr>
      <w:r>
        <w:t>Object fiat:</w:t>
      </w:r>
    </w:p>
    <w:p w14:paraId="06D10D62" w14:textId="77777777" w:rsidR="009A1567" w:rsidRDefault="009A1567" w:rsidP="009A1567">
      <w:pPr>
        <w:pStyle w:val="Heading4"/>
      </w:pPr>
      <w:r>
        <w:t xml:space="preserve">Counter interpretation – only counterplans that fiat USFG action are legit. </w:t>
      </w:r>
    </w:p>
    <w:p w14:paraId="1CFB0C58" w14:textId="77777777" w:rsidR="009A1567" w:rsidRDefault="009A1567" w:rsidP="009A1567">
      <w:pPr>
        <w:pStyle w:val="Heading4"/>
      </w:pPr>
      <w:r>
        <w:t>Reasons to prefer:</w:t>
      </w:r>
    </w:p>
    <w:p w14:paraId="66155818" w14:textId="77777777" w:rsidR="009A1567" w:rsidRDefault="009A1567" w:rsidP="009A1567">
      <w:pPr>
        <w:pStyle w:val="Heading4"/>
      </w:pPr>
      <w:r>
        <w:t xml:space="preserve">1) </w:t>
      </w:r>
      <w:r w:rsidRPr="00E93EE1">
        <w:rPr>
          <w:u w:val="single"/>
        </w:rPr>
        <w:t>War powers education</w:t>
      </w:r>
      <w:r>
        <w:t xml:space="preserve"> – The central controversy of the rez is based on agents – specification of statutory and judicial restriction proves. Comparison of </w:t>
      </w:r>
      <w:r w:rsidRPr="00652F59">
        <w:rPr>
          <w:u w:val="single"/>
        </w:rPr>
        <w:t>external restriction</w:t>
      </w:r>
      <w:r>
        <w:t xml:space="preserve"> vs </w:t>
      </w:r>
      <w:r w:rsidRPr="00652F59">
        <w:rPr>
          <w:u w:val="single"/>
        </w:rPr>
        <w:t>self-restraint</w:t>
      </w:r>
      <w:r>
        <w:t xml:space="preserve"> is key to determine the right focus for advocating war powers reform.  Robust lit base around the </w:t>
      </w:r>
      <w:r>
        <w:rPr>
          <w:u w:val="single"/>
        </w:rPr>
        <w:t>type</w:t>
      </w:r>
      <w:r>
        <w:t xml:space="preserve"> of restraint ensures the aff can generate agent-based offense from precedent, perception, and permanence.</w:t>
      </w:r>
    </w:p>
    <w:p w14:paraId="5BE17F89" w14:textId="77777777" w:rsidR="009A1567" w:rsidRDefault="009A1567" w:rsidP="009A1567">
      <w:pPr>
        <w:pStyle w:val="Heading4"/>
      </w:pPr>
      <w:r>
        <w:t xml:space="preserve">2) </w:t>
      </w:r>
      <w:r>
        <w:rPr>
          <w:u w:val="single"/>
        </w:rPr>
        <w:t>Organizational decision making</w:t>
      </w:r>
      <w:r>
        <w:t xml:space="preserve"> - The debates initiated by the XO CP give us training to determine how to set checks and balances within organizations.  Organizational decision making is important because working with others is necessary to create positive change in the world.</w:t>
      </w:r>
    </w:p>
    <w:p w14:paraId="74E69D68" w14:textId="77777777" w:rsidR="009A1567" w:rsidRDefault="009A1567" w:rsidP="009A1567">
      <w:pPr>
        <w:pStyle w:val="Heading4"/>
      </w:pPr>
      <w:r>
        <w:t xml:space="preserve">3) </w:t>
      </w:r>
      <w:r>
        <w:rPr>
          <w:u w:val="single"/>
        </w:rPr>
        <w:t>Neg CP Ground</w:t>
      </w:r>
      <w:r>
        <w:t xml:space="preserve"> – their interp is too restrictive – </w:t>
      </w:r>
      <w:r>
        <w:rPr>
          <w:u w:val="single"/>
        </w:rPr>
        <w:t>ANY</w:t>
      </w:r>
      <w:r>
        <w:t xml:space="preserve"> CP would be considered object fiat because government inaction is responsible for squo harms.  For example, they could have a politics advantage and the neg wouldn’t be able to counterplan to pass their agenda item. CPs are key – only way for the neg to test the necessity of plan action to solve. </w:t>
      </w:r>
    </w:p>
    <w:p w14:paraId="4E319B89" w14:textId="77777777" w:rsidR="009A1567" w:rsidRDefault="009A1567" w:rsidP="009A1567">
      <w:pPr>
        <w:pStyle w:val="Heading4"/>
      </w:pPr>
      <w:r>
        <w:t xml:space="preserve">4) </w:t>
      </w:r>
      <w:r w:rsidRPr="00DF02C7">
        <w:rPr>
          <w:u w:val="single"/>
        </w:rPr>
        <w:t>No infinite regression</w:t>
      </w:r>
      <w:r>
        <w:t xml:space="preserve"> – our interp </w:t>
      </w:r>
      <w:r>
        <w:rPr>
          <w:u w:val="single"/>
        </w:rPr>
        <w:t>only</w:t>
      </w:r>
      <w:r>
        <w:t xml:space="preserve"> includes USFG action – doesn’t allow international CPs that solve advantage impacts like “CP India won’t go to war with Pakistan.”  </w:t>
      </w:r>
    </w:p>
    <w:p w14:paraId="6028C13E" w14:textId="77777777" w:rsidR="009A1567" w:rsidRPr="00DF02C7" w:rsidRDefault="009A1567" w:rsidP="009A1567">
      <w:pPr>
        <w:pStyle w:val="Heading4"/>
      </w:pPr>
      <w:r>
        <w:t xml:space="preserve">5) </w:t>
      </w:r>
      <w:r w:rsidRPr="00DF02C7">
        <w:rPr>
          <w:u w:val="single"/>
        </w:rPr>
        <w:t>Key to limit the topic</w:t>
      </w:r>
      <w:r>
        <w:t xml:space="preserve"> – Topicality doesn’t cut it because “restrict” and “authority” are too broad and vague – XO CP is the best check.  Focused debate is better – allows deep discussion of core controversies.</w:t>
      </w:r>
    </w:p>
    <w:p w14:paraId="168A45A3" w14:textId="77777777" w:rsidR="009A1567" w:rsidRDefault="009A1567" w:rsidP="009A1567"/>
    <w:p w14:paraId="519E3716" w14:textId="77777777" w:rsidR="009A1567" w:rsidRDefault="009A1567" w:rsidP="009A1567"/>
    <w:p w14:paraId="3DB41BA9" w14:textId="77777777" w:rsidR="009A1567" w:rsidRPr="006E6D56" w:rsidRDefault="009A1567" w:rsidP="009A1567">
      <w:pPr>
        <w:rPr>
          <w:b/>
        </w:rPr>
      </w:pPr>
      <w:r w:rsidRPr="006E6D56">
        <w:rPr>
          <w:b/>
        </w:rPr>
        <w:t>Solvency:</w:t>
      </w:r>
    </w:p>
    <w:p w14:paraId="419605F9" w14:textId="77777777" w:rsidR="009A1567" w:rsidRDefault="009A1567" w:rsidP="009A1567"/>
    <w:p w14:paraId="33700AA8" w14:textId="77777777" w:rsidR="009A1567" w:rsidRDefault="009A1567" w:rsidP="009A1567">
      <w:pPr>
        <w:rPr>
          <w:rStyle w:val="StyleBoldUnderline"/>
          <w:rFonts w:asciiTheme="minorHAnsi" w:hAnsiTheme="minorHAnsi"/>
          <w:szCs w:val="20"/>
        </w:rPr>
      </w:pPr>
      <w:r w:rsidRPr="00473CFB">
        <w:rPr>
          <w:rStyle w:val="StyleBoldUnderline"/>
          <w:rFonts w:asciiTheme="minorHAnsi" w:hAnsiTheme="minorHAnsi"/>
          <w:szCs w:val="20"/>
          <w:highlight w:val="yellow"/>
        </w:rPr>
        <w:t>Congress should pass a joint resolution requiring the President to fully consult</w:t>
      </w:r>
      <w:r w:rsidRPr="00473CFB">
        <w:rPr>
          <w:rStyle w:val="StyleBoldUnderline"/>
          <w:rFonts w:asciiTheme="minorHAnsi" w:hAnsiTheme="minorHAnsi"/>
          <w:szCs w:val="20"/>
        </w:rPr>
        <w:t xml:space="preserve"> with </w:t>
      </w:r>
      <w:r w:rsidRPr="00473CFB">
        <w:rPr>
          <w:rStyle w:val="StyleBoldUnderline"/>
          <w:rFonts w:asciiTheme="minorHAnsi" w:hAnsiTheme="minorHAnsi"/>
          <w:szCs w:val="20"/>
          <w:highlight w:val="yellow"/>
        </w:rPr>
        <w:t>Congress about</w:t>
      </w:r>
      <w:r w:rsidRPr="00473CFB">
        <w:rPr>
          <w:rStyle w:val="StyleBoldUnderline"/>
          <w:rFonts w:asciiTheme="minorHAnsi" w:hAnsiTheme="minorHAnsi"/>
          <w:szCs w:val="20"/>
        </w:rPr>
        <w:t xml:space="preserve"> any national security threat that may be posed to the United States from </w:t>
      </w:r>
      <w:r w:rsidRPr="00473CFB">
        <w:rPr>
          <w:rStyle w:val="StyleBoldUnderline"/>
          <w:rFonts w:asciiTheme="minorHAnsi" w:hAnsiTheme="minorHAnsi"/>
          <w:szCs w:val="20"/>
          <w:highlight w:val="yellow"/>
        </w:rPr>
        <w:t>Iran and demand that no military action be initiated</w:t>
      </w:r>
      <w:r w:rsidRPr="00473CFB">
        <w:rPr>
          <w:rStyle w:val="StyleBoldUnderline"/>
          <w:rFonts w:asciiTheme="minorHAnsi" w:hAnsiTheme="minorHAnsi"/>
          <w:szCs w:val="20"/>
        </w:rPr>
        <w:t xml:space="preserve"> by the United States against Iran </w:t>
      </w:r>
      <w:r w:rsidRPr="00473CFB">
        <w:rPr>
          <w:rStyle w:val="StyleBoldUnderline"/>
          <w:rFonts w:asciiTheme="minorHAnsi" w:hAnsiTheme="minorHAnsi"/>
          <w:szCs w:val="20"/>
          <w:highlight w:val="yellow"/>
        </w:rPr>
        <w:t>without</w:t>
      </w:r>
      <w:r w:rsidRPr="00473CFB">
        <w:rPr>
          <w:rStyle w:val="StyleBoldUnderline"/>
          <w:rFonts w:asciiTheme="minorHAnsi" w:hAnsiTheme="minorHAnsi"/>
          <w:szCs w:val="20"/>
        </w:rPr>
        <w:t xml:space="preserve"> a full, constitutionally </w:t>
      </w:r>
      <w:r w:rsidRPr="00473CFB">
        <w:rPr>
          <w:rStyle w:val="StyleBoldUnderline"/>
          <w:rFonts w:asciiTheme="minorHAnsi" w:hAnsiTheme="minorHAnsi"/>
          <w:szCs w:val="20"/>
          <w:highlight w:val="yellow"/>
        </w:rPr>
        <w:t>mandated declaration of war</w:t>
      </w:r>
    </w:p>
    <w:p w14:paraId="6C55A9C4" w14:textId="77777777" w:rsidR="009A1567" w:rsidRDefault="009A1567" w:rsidP="009A1567">
      <w:pPr>
        <w:rPr>
          <w:rStyle w:val="StyleBoldUnderline"/>
          <w:rFonts w:asciiTheme="minorHAnsi" w:hAnsiTheme="minorHAnsi"/>
          <w:szCs w:val="20"/>
        </w:rPr>
      </w:pPr>
    </w:p>
    <w:p w14:paraId="2D5EC322" w14:textId="77777777" w:rsidR="009A1567" w:rsidRDefault="009A1567" w:rsidP="009A1567">
      <w:pPr>
        <w:rPr>
          <w:rStyle w:val="StyleBoldUnderline"/>
          <w:rFonts w:asciiTheme="minorHAnsi" w:hAnsiTheme="minorHAnsi"/>
          <w:szCs w:val="20"/>
        </w:rPr>
      </w:pPr>
      <w:r>
        <w:rPr>
          <w:rStyle w:val="StyleBoldUnderline"/>
          <w:rFonts w:asciiTheme="minorHAnsi" w:hAnsiTheme="minorHAnsi"/>
          <w:szCs w:val="20"/>
        </w:rPr>
        <w:t>Prolif:</w:t>
      </w:r>
    </w:p>
    <w:p w14:paraId="2770BDCE" w14:textId="77777777" w:rsidR="009A1567" w:rsidRDefault="009A1567" w:rsidP="009A1567">
      <w:pPr>
        <w:rPr>
          <w:rStyle w:val="StyleBoldUnderline"/>
          <w:rFonts w:asciiTheme="minorHAnsi" w:hAnsiTheme="minorHAnsi"/>
          <w:szCs w:val="20"/>
        </w:rPr>
      </w:pPr>
    </w:p>
    <w:p w14:paraId="2B2E4222" w14:textId="77777777" w:rsidR="009A1567" w:rsidRPr="000332F2" w:rsidRDefault="009A1567" w:rsidP="009A1567">
      <w:pPr>
        <w:pStyle w:val="Heading4"/>
        <w:rPr>
          <w:rStyle w:val="StyleStyleBold12pt"/>
          <w:b/>
        </w:rPr>
      </w:pPr>
      <w:r w:rsidRPr="000332F2">
        <w:rPr>
          <w:rStyle w:val="StyleStyleBold12pt"/>
          <w:b/>
        </w:rPr>
        <w:t>The Supreme Leader’s fatwa bans nuclear weapons – outweighs all other reasons.</w:t>
      </w:r>
    </w:p>
    <w:p w14:paraId="28ABD1F8" w14:textId="77777777" w:rsidR="009A1567" w:rsidRDefault="009A1567" w:rsidP="009A1567">
      <w:pPr>
        <w:rPr>
          <w:rStyle w:val="StyleStyleBold12pt"/>
        </w:rPr>
      </w:pPr>
      <w:r>
        <w:rPr>
          <w:rStyle w:val="StyleStyleBold12pt"/>
        </w:rPr>
        <w:t xml:space="preserve">AP 13 </w:t>
      </w:r>
    </w:p>
    <w:p w14:paraId="62A2D2BC" w14:textId="77777777" w:rsidR="009A1567" w:rsidRPr="000332F2" w:rsidRDefault="009A1567" w:rsidP="009A1567">
      <w:pPr>
        <w:rPr>
          <w:rStyle w:val="StyleBoldUnderline"/>
          <w:b w:val="0"/>
          <w:sz w:val="26"/>
        </w:rPr>
      </w:pPr>
      <w:r w:rsidRPr="00D564B7">
        <w:rPr>
          <w:rStyle w:val="StyleStyleBold12pt"/>
          <w:b w:val="0"/>
          <w:sz w:val="20"/>
          <w:szCs w:val="20"/>
        </w:rPr>
        <w:t>[Associated Press, CBSNews, “Iran: Religious decree against nuclear weapons is binding”, 1/15/13, http://www.cbsnews.com/8301-202_162-57564199/iran-religious-decree-against-nuclear-weapons-is-binding/]</w:t>
      </w:r>
    </w:p>
    <w:p w14:paraId="1B7B669E" w14:textId="77777777" w:rsidR="009A1567" w:rsidRDefault="009A1567" w:rsidP="009A1567">
      <w:pPr>
        <w:jc w:val="both"/>
        <w:rPr>
          <w:rStyle w:val="StyleBoldUnderline"/>
        </w:rPr>
      </w:pPr>
      <w:r w:rsidRPr="00F939F9">
        <w:rPr>
          <w:rStyle w:val="StyleBoldUnderline"/>
          <w:highlight w:val="cyan"/>
        </w:rPr>
        <w:t>Iran</w:t>
      </w:r>
      <w:r w:rsidRPr="00341C28">
        <w:rPr>
          <w:rStyle w:val="StyleBoldUnderline"/>
        </w:rPr>
        <w:t xml:space="preserve"> sought</w:t>
      </w:r>
      <w:r w:rsidRPr="00341C28">
        <w:rPr>
          <w:sz w:val="16"/>
        </w:rPr>
        <w:t xml:space="preserve"> Tuesday </w:t>
      </w:r>
      <w:r w:rsidRPr="00341C28">
        <w:rPr>
          <w:rStyle w:val="StyleBoldUnderline"/>
        </w:rPr>
        <w:t xml:space="preserve">to spell out in its clearest terms yet that it </w:t>
      </w:r>
      <w:r w:rsidRPr="00F939F9">
        <w:rPr>
          <w:rStyle w:val="StyleBoldUnderline"/>
          <w:highlight w:val="cyan"/>
        </w:rPr>
        <w:t>is not seeking nuclear weapons, highlighting a religious decree issued by Supreme Leader</w:t>
      </w:r>
      <w:r w:rsidRPr="00341C28">
        <w:rPr>
          <w:sz w:val="16"/>
        </w:rPr>
        <w:t xml:space="preserve"> Ayatollah Ali </w:t>
      </w:r>
      <w:r w:rsidRPr="00341C28">
        <w:rPr>
          <w:rStyle w:val="StyleBoldUnderline"/>
        </w:rPr>
        <w:t xml:space="preserve">Khamenei </w:t>
      </w:r>
      <w:r w:rsidRPr="00F939F9">
        <w:rPr>
          <w:rStyle w:val="StyleBoldUnderline"/>
          <w:highlight w:val="cyan"/>
        </w:rPr>
        <w:t>that bans nuclear weapons</w:t>
      </w:r>
      <w:r w:rsidRPr="00341C28">
        <w:rPr>
          <w:sz w:val="16"/>
        </w:rPr>
        <w:t>.</w:t>
      </w:r>
      <w:r w:rsidRPr="00341C28">
        <w:rPr>
          <w:sz w:val="12"/>
        </w:rPr>
        <w:t>¶</w:t>
      </w:r>
      <w:r w:rsidRPr="00341C28">
        <w:rPr>
          <w:sz w:val="16"/>
        </w:rPr>
        <w:t xml:space="preserve"> The latest reference to Khamenei's declaration is seen as a bid to close the door on debates that Iran may have carried out atomic bomb trigger tests as inspectors from the U.N. atomic watchdog were on their way to Tehran for a new round of discussions.</w:t>
      </w:r>
      <w:r w:rsidRPr="00341C28">
        <w:rPr>
          <w:sz w:val="12"/>
        </w:rPr>
        <w:t>¶</w:t>
      </w:r>
      <w:r w:rsidRPr="00341C28">
        <w:rPr>
          <w:sz w:val="16"/>
        </w:rPr>
        <w:t xml:space="preserve"> </w:t>
      </w:r>
      <w:r w:rsidRPr="00341C28">
        <w:rPr>
          <w:rStyle w:val="StyleBoldUnderline"/>
        </w:rPr>
        <w:t>Iran authorities have often cited Khamenei's religious edict</w:t>
      </w:r>
      <w:r w:rsidRPr="00341C28">
        <w:rPr>
          <w:sz w:val="16"/>
        </w:rPr>
        <w:t xml:space="preserve">, made more than seven years ago, in attempts to counter Western suspicion that Iran could be moving toward nuclear arms. But Iranian leaders now appear increasingly desperate to reopen talks with world powers as a possible way to ease sanctions. </w:t>
      </w:r>
      <w:r w:rsidRPr="00341C28">
        <w:rPr>
          <w:rStyle w:val="StyleBoldUnderline"/>
        </w:rPr>
        <w:t>Ministry spokesman Ramin Mehmanparast touched on a cultural rift between the Islamic Republic and the West, saying the United States and its allies don't understand the significance of the edict.</w:t>
      </w:r>
      <w:r w:rsidRPr="00341C28">
        <w:rPr>
          <w:rStyle w:val="StyleBoldUnderline"/>
          <w:b w:val="0"/>
          <w:sz w:val="12"/>
        </w:rPr>
        <w:t>¶</w:t>
      </w:r>
      <w:r w:rsidRPr="00341C28">
        <w:rPr>
          <w:rStyle w:val="StyleBoldUnderline"/>
        </w:rPr>
        <w:t xml:space="preserve"> "</w:t>
      </w:r>
      <w:r w:rsidRPr="00F939F9">
        <w:rPr>
          <w:rStyle w:val="StyleBoldUnderline"/>
          <w:highlight w:val="cyan"/>
        </w:rPr>
        <w:t>There is nothing higher than the exalted supreme leader's fatwa to define the framework for our activities in the nuclear field</w:t>
      </w:r>
      <w:r w:rsidRPr="00341C28">
        <w:rPr>
          <w:sz w:val="16"/>
        </w:rPr>
        <w:t>," he told a press conference.</w:t>
      </w:r>
      <w:r w:rsidRPr="00341C28">
        <w:rPr>
          <w:sz w:val="12"/>
        </w:rPr>
        <w:t>¶</w:t>
      </w:r>
      <w:r w:rsidRPr="00341C28">
        <w:rPr>
          <w:sz w:val="16"/>
        </w:rPr>
        <w:t xml:space="preserve"> </w:t>
      </w:r>
      <w:r w:rsidRPr="00341C28">
        <w:rPr>
          <w:rStyle w:val="StyleBoldUnderline"/>
        </w:rPr>
        <w:t>Mehmanparast could not be more definitive in dispelling suspicions that Iran may ultimately develop a nuclear weapon.</w:t>
      </w:r>
      <w:r w:rsidRPr="00341C28">
        <w:rPr>
          <w:rStyle w:val="StyleBoldUnderline"/>
          <w:b w:val="0"/>
          <w:sz w:val="12"/>
        </w:rPr>
        <w:t>¶</w:t>
      </w:r>
      <w:r w:rsidRPr="00341C28">
        <w:rPr>
          <w:rStyle w:val="StyleBoldUnderline"/>
        </w:rPr>
        <w:t xml:space="preserve"> "We are the first country to call for a Middle East free of nuclear weapons," he said. </w:t>
      </w:r>
      <w:r w:rsidRPr="00F939F9">
        <w:rPr>
          <w:rStyle w:val="StyleBoldUnderline"/>
          <w:highlight w:val="cyan"/>
        </w:rPr>
        <w:t>When the highest jurist and authority in the country's leadership issues a fatwa, this will be binding for all of us to follow. So, this fatwa will be our top agenda.</w:t>
      </w:r>
      <w:r w:rsidRPr="00341C28">
        <w:rPr>
          <w:rStyle w:val="StyleBoldUnderline"/>
        </w:rPr>
        <w:t>"</w:t>
      </w:r>
      <w:r w:rsidRPr="00341C28">
        <w:rPr>
          <w:rStyle w:val="StyleBoldUnderline"/>
          <w:b w:val="0"/>
          <w:sz w:val="12"/>
        </w:rPr>
        <w:t>¶</w:t>
      </w:r>
      <w:r w:rsidRPr="00341C28">
        <w:rPr>
          <w:rStyle w:val="StyleBoldUnderline"/>
        </w:rPr>
        <w:t xml:space="preserve"> Mehmanparast said Westerners "don't have an accurate understanding of Islamic beliefs and fatwas issued by great scholars," suggesting that the U.S. and its allies must take Khamenei's edi</w:t>
      </w:r>
      <w:r>
        <w:rPr>
          <w:rStyle w:val="StyleBoldUnderline"/>
        </w:rPr>
        <w:t>c</w:t>
      </w:r>
      <w:r w:rsidRPr="00341C28">
        <w:rPr>
          <w:rStyle w:val="StyleBoldUnderline"/>
        </w:rPr>
        <w:t>t seriously.</w:t>
      </w:r>
      <w:r w:rsidRPr="00341C28">
        <w:rPr>
          <w:rStyle w:val="StyleBoldUnderline"/>
          <w:b w:val="0"/>
          <w:sz w:val="12"/>
        </w:rPr>
        <w:t>¶</w:t>
      </w:r>
      <w:r w:rsidRPr="00341C28">
        <w:rPr>
          <w:rStyle w:val="StyleBoldUnderline"/>
        </w:rPr>
        <w:t xml:space="preserve"> To highlight its seriousness, he said </w:t>
      </w:r>
      <w:r w:rsidRPr="00F939F9">
        <w:rPr>
          <w:rStyle w:val="StyleBoldUnderline"/>
          <w:highlight w:val="cyan"/>
        </w:rPr>
        <w:t>Iran is willing to "register the fatwa as an international document."</w:t>
      </w:r>
    </w:p>
    <w:p w14:paraId="681C7996" w14:textId="77777777" w:rsidR="009A1567" w:rsidRDefault="009A1567" w:rsidP="009A1567">
      <w:pPr>
        <w:jc w:val="both"/>
        <w:rPr>
          <w:rStyle w:val="StyleBoldUnderline"/>
        </w:rPr>
      </w:pPr>
    </w:p>
    <w:p w14:paraId="2771668E" w14:textId="77777777" w:rsidR="009A1567" w:rsidRPr="000332F2" w:rsidRDefault="009A1567" w:rsidP="009A1567">
      <w:pPr>
        <w:pStyle w:val="Heading4"/>
        <w:rPr>
          <w:rStyle w:val="StyleStyleBold12pt"/>
          <w:b/>
        </w:rPr>
      </w:pPr>
      <w:r w:rsidRPr="000332F2">
        <w:rPr>
          <w:rStyle w:val="StyleStyleBold12pt"/>
          <w:b/>
        </w:rPr>
        <w:t>Iran can’t nuclearize – IAEA inspectors.</w:t>
      </w:r>
    </w:p>
    <w:p w14:paraId="4478211D" w14:textId="77777777" w:rsidR="009A1567" w:rsidRDefault="009A1567" w:rsidP="009A1567">
      <w:pPr>
        <w:rPr>
          <w:rStyle w:val="StyleStyleBold12pt"/>
        </w:rPr>
      </w:pPr>
      <w:r>
        <w:rPr>
          <w:rStyle w:val="StyleStyleBold12pt"/>
        </w:rPr>
        <w:t>Slavin 13</w:t>
      </w:r>
      <w:r>
        <w:rPr>
          <w:rStyle w:val="StyleStyleBold12pt"/>
          <w:b w:val="0"/>
        </w:rPr>
        <w:t>, Senior Fellow @ Atlantic Council</w:t>
      </w:r>
      <w:r>
        <w:rPr>
          <w:rStyle w:val="StyleStyleBold12pt"/>
        </w:rPr>
        <w:t xml:space="preserve"> </w:t>
      </w:r>
    </w:p>
    <w:p w14:paraId="4F9B32F8" w14:textId="77777777" w:rsidR="009A1567" w:rsidRPr="00990305" w:rsidRDefault="009A1567" w:rsidP="009A1567">
      <w:pPr>
        <w:rPr>
          <w:rStyle w:val="StyleStyleBold12pt"/>
          <w:b w:val="0"/>
          <w:sz w:val="20"/>
          <w:szCs w:val="20"/>
        </w:rPr>
      </w:pPr>
      <w:r w:rsidRPr="00990305">
        <w:rPr>
          <w:rStyle w:val="StyleStyleBold12pt"/>
          <w:b w:val="0"/>
          <w:sz w:val="20"/>
          <w:szCs w:val="20"/>
        </w:rPr>
        <w:t xml:space="preserve">[Barbara Slavin, </w:t>
      </w:r>
      <w:r>
        <w:rPr>
          <w:rStyle w:val="StyleStyleBold12pt"/>
          <w:b w:val="0"/>
          <w:sz w:val="20"/>
          <w:szCs w:val="20"/>
        </w:rPr>
        <w:t>(</w:t>
      </w:r>
      <w:r w:rsidRPr="00990305">
        <w:rPr>
          <w:rStyle w:val="StyleStyleBold12pt"/>
          <w:b w:val="0"/>
          <w:sz w:val="20"/>
          <w:szCs w:val="20"/>
        </w:rPr>
        <w:t>Washington correspondent for Al-Monitor and a senior fellow at the Atlantic Cou</w:t>
      </w:r>
      <w:r>
        <w:rPr>
          <w:rStyle w:val="StyleStyleBold12pt"/>
          <w:b w:val="0"/>
          <w:sz w:val="20"/>
          <w:szCs w:val="20"/>
        </w:rPr>
        <w:t xml:space="preserve">ncil, where she focuses on Iran) </w:t>
      </w:r>
      <w:r w:rsidRPr="00990305">
        <w:rPr>
          <w:rStyle w:val="StyleStyleBold12pt"/>
          <w:b w:val="0"/>
          <w:sz w:val="20"/>
          <w:szCs w:val="20"/>
        </w:rPr>
        <w:t xml:space="preserve">Al-Monitor, “Tight IAEA Inspection Regime </w:t>
      </w:r>
    </w:p>
    <w:p w14:paraId="0FFF4158" w14:textId="77777777" w:rsidR="009A1567" w:rsidRPr="000332F2" w:rsidRDefault="009A1567" w:rsidP="009A1567">
      <w:pPr>
        <w:rPr>
          <w:sz w:val="20"/>
          <w:szCs w:val="20"/>
        </w:rPr>
      </w:pPr>
      <w:r w:rsidRPr="00990305">
        <w:rPr>
          <w:rStyle w:val="StyleStyleBold12pt"/>
          <w:b w:val="0"/>
          <w:sz w:val="20"/>
          <w:szCs w:val="20"/>
        </w:rPr>
        <w:t>Hampers Iran's Nuclear Breakout”, 7/22/13, http://www.al-monitor.com/pulse/originals/2013/07/iran-nuclear-capacity-iaea-inspections-centrifuges-enriched.html]</w:t>
      </w:r>
    </w:p>
    <w:p w14:paraId="4E7A7A00" w14:textId="77777777" w:rsidR="009A1567" w:rsidRPr="00990305" w:rsidRDefault="009A1567" w:rsidP="009A1567">
      <w:pPr>
        <w:jc w:val="both"/>
        <w:rPr>
          <w:rStyle w:val="StyleBoldUnderline"/>
        </w:rPr>
      </w:pPr>
      <w:r w:rsidRPr="00990305">
        <w:rPr>
          <w:sz w:val="16"/>
        </w:rPr>
        <w:t xml:space="preserve">However, </w:t>
      </w:r>
      <w:r w:rsidRPr="00E1545A">
        <w:rPr>
          <w:rStyle w:val="StyleBoldUnderline"/>
          <w:highlight w:val="cyan"/>
        </w:rPr>
        <w:t>Iran’s ability to break out</w:t>
      </w:r>
      <w:r w:rsidRPr="00990305">
        <w:rPr>
          <w:sz w:val="16"/>
        </w:rPr>
        <w:t xml:space="preserve"> or sneak out </w:t>
      </w:r>
      <w:r w:rsidRPr="00E1545A">
        <w:rPr>
          <w:rStyle w:val="StyleBoldUnderline"/>
          <w:highlight w:val="cyan"/>
        </w:rPr>
        <w:t>of its non-proliferation obligations is hampered by an inspection regime that keeps extremely close track of Iranian uranium enrichment facilities</w:t>
      </w:r>
      <w:r w:rsidRPr="00990305">
        <w:rPr>
          <w:sz w:val="16"/>
        </w:rPr>
        <w:t>.</w:t>
      </w:r>
      <w:r w:rsidRPr="00990305">
        <w:rPr>
          <w:sz w:val="12"/>
        </w:rPr>
        <w:t>¶</w:t>
      </w:r>
      <w:r w:rsidRPr="00990305">
        <w:rPr>
          <w:sz w:val="16"/>
        </w:rPr>
        <w:t xml:space="preserve"> Herman Nackaerts, </w:t>
      </w:r>
      <w:r w:rsidRPr="00990305">
        <w:rPr>
          <w:rStyle w:val="StyleBoldUnderline"/>
        </w:rPr>
        <w:t>the deputy director of the</w:t>
      </w:r>
      <w:r w:rsidRPr="00990305">
        <w:rPr>
          <w:sz w:val="16"/>
        </w:rPr>
        <w:t xml:space="preserve"> International Atomic Energy Agency (</w:t>
      </w:r>
      <w:r w:rsidRPr="00990305">
        <w:rPr>
          <w:rStyle w:val="StyleBoldUnderline"/>
        </w:rPr>
        <w:t>IAEA) and head of its Department of Safeguards, told Al-Monitor</w:t>
      </w:r>
      <w:r w:rsidRPr="00990305">
        <w:rPr>
          <w:sz w:val="16"/>
        </w:rPr>
        <w:t xml:space="preserve"> during a visit to Washington </w:t>
      </w:r>
      <w:r w:rsidRPr="00990305">
        <w:rPr>
          <w:rStyle w:val="StyleBoldUnderline"/>
        </w:rPr>
        <w:t xml:space="preserve">that </w:t>
      </w:r>
      <w:r w:rsidRPr="00E1545A">
        <w:rPr>
          <w:rStyle w:val="StyleBoldUnderline"/>
          <w:highlight w:val="cyan"/>
        </w:rPr>
        <w:t>“we would know within a week” whether Iran was diverting uranium from declared sites and seeking to enrich it to weapons’ grade level.</w:t>
      </w:r>
      <w:r w:rsidRPr="00E1545A">
        <w:rPr>
          <w:rStyle w:val="StyleBoldUnderline"/>
          <w:b w:val="0"/>
          <w:sz w:val="12"/>
          <w:highlight w:val="cyan"/>
        </w:rPr>
        <w:t>¶</w:t>
      </w:r>
      <w:r w:rsidRPr="00E1545A">
        <w:rPr>
          <w:rStyle w:val="StyleBoldUnderline"/>
          <w:highlight w:val="cyan"/>
        </w:rPr>
        <w:t xml:space="preserve"> There are</w:t>
      </w:r>
      <w:r w:rsidRPr="00990305">
        <w:rPr>
          <w:rStyle w:val="StyleBoldUnderline"/>
        </w:rPr>
        <w:t xml:space="preserve"> two to </w:t>
      </w:r>
      <w:r w:rsidRPr="001B5665">
        <w:rPr>
          <w:rStyle w:val="StyleBoldUnderline"/>
        </w:rPr>
        <w:t xml:space="preserve">six </w:t>
      </w:r>
      <w:r w:rsidRPr="00E1545A">
        <w:rPr>
          <w:rStyle w:val="StyleBoldUnderline"/>
          <w:highlight w:val="cyan"/>
        </w:rPr>
        <w:t>IAEA inspectors on the ground in Iran every day</w:t>
      </w:r>
      <w:r w:rsidRPr="00990305">
        <w:rPr>
          <w:rStyle w:val="StyleBoldUnderline"/>
        </w:rPr>
        <w:t>,</w:t>
      </w:r>
      <w:r w:rsidRPr="00990305">
        <w:rPr>
          <w:sz w:val="16"/>
        </w:rPr>
        <w:t xml:space="preserve"> Nackaerts said, covering 16 Iranian facilities. On average, he said, that means that an inspector visits Iran’s enrichment plants at Natanz and Fordow once a week. </w:t>
      </w:r>
      <w:r w:rsidRPr="00990305">
        <w:rPr>
          <w:rStyle w:val="StyleBoldUnderline"/>
        </w:rPr>
        <w:t>If there are suspicions about any improper activities, they can go more often</w:t>
      </w:r>
      <w:r w:rsidRPr="00990305">
        <w:rPr>
          <w:sz w:val="16"/>
        </w:rPr>
        <w:t>, he added.</w:t>
      </w:r>
      <w:r w:rsidRPr="00990305">
        <w:rPr>
          <w:sz w:val="12"/>
        </w:rPr>
        <w:t>¶</w:t>
      </w:r>
      <w:r w:rsidRPr="00990305">
        <w:rPr>
          <w:sz w:val="16"/>
        </w:rPr>
        <w:t xml:space="preserve"> It is always possible that Iran is secretly enriching uranium somewhere not known to the IAEA. But </w:t>
      </w:r>
      <w:r w:rsidRPr="00990305">
        <w:rPr>
          <w:rStyle w:val="StyleBoldUnderline"/>
        </w:rPr>
        <w:t xml:space="preserve">most </w:t>
      </w:r>
      <w:r w:rsidRPr="00E1545A">
        <w:rPr>
          <w:rStyle w:val="StyleBoldUnderline"/>
          <w:highlight w:val="cyan"/>
        </w:rPr>
        <w:t>experts believe that if Iran were to decide to make weapons, it would use its declared facilities</w:t>
      </w:r>
      <w:r w:rsidRPr="00990305">
        <w:rPr>
          <w:rStyle w:val="StyleBoldUnderline"/>
        </w:rPr>
        <w:t xml:space="preserve"> and known stockpile of partly enriched uranium.</w:t>
      </w:r>
    </w:p>
    <w:p w14:paraId="4BA73235" w14:textId="77777777" w:rsidR="009A1567" w:rsidRDefault="009A1567" w:rsidP="009A1567">
      <w:pPr>
        <w:jc w:val="both"/>
        <w:rPr>
          <w:rStyle w:val="StyleBoldUnderline"/>
        </w:rPr>
      </w:pPr>
    </w:p>
    <w:p w14:paraId="683DFDC8" w14:textId="77777777" w:rsidR="009A1567" w:rsidRDefault="009A1567" w:rsidP="009A1567">
      <w:pPr>
        <w:jc w:val="both"/>
        <w:rPr>
          <w:rStyle w:val="StyleBoldUnderline"/>
        </w:rPr>
      </w:pPr>
    </w:p>
    <w:p w14:paraId="2D3DDC64" w14:textId="77777777" w:rsidR="009A1567" w:rsidRPr="006C6EBD" w:rsidRDefault="009A1567" w:rsidP="009A1567">
      <w:pPr>
        <w:pStyle w:val="Heading4"/>
        <w:rPr>
          <w:rStyle w:val="StyleStyleBold12pt"/>
          <w:b/>
        </w:rPr>
      </w:pPr>
      <w:r w:rsidRPr="006C6EBD">
        <w:rPr>
          <w:rStyle w:val="StyleStyleBold12pt"/>
          <w:b/>
        </w:rPr>
        <w:t>Iran is rational and won’t provoke a conflict, even with nukes.</w:t>
      </w:r>
    </w:p>
    <w:p w14:paraId="393CB009" w14:textId="77777777" w:rsidR="009A1567" w:rsidRDefault="009A1567" w:rsidP="009A1567">
      <w:pPr>
        <w:rPr>
          <w:rStyle w:val="StyleBoldUnderline"/>
          <w:b w:val="0"/>
        </w:rPr>
      </w:pPr>
      <w:r w:rsidRPr="00845279">
        <w:rPr>
          <w:rStyle w:val="StyleStyleBold12pt"/>
        </w:rPr>
        <w:t>Waltz 12</w:t>
      </w:r>
      <w:r>
        <w:rPr>
          <w:rStyle w:val="StyleStyleBold12pt"/>
          <w:b w:val="0"/>
        </w:rPr>
        <w:t xml:space="preserve">, </w:t>
      </w:r>
      <w:r w:rsidRPr="007A7B2E">
        <w:rPr>
          <w:rStyle w:val="StyleBoldUnderline"/>
          <w:b w:val="0"/>
          <w:sz w:val="26"/>
          <w:szCs w:val="26"/>
        </w:rPr>
        <w:t>Professor of PoliSci @ Columbia</w:t>
      </w:r>
      <w:r>
        <w:rPr>
          <w:rStyle w:val="StyleBoldUnderline"/>
          <w:b w:val="0"/>
          <w:sz w:val="26"/>
          <w:szCs w:val="26"/>
        </w:rPr>
        <w:t>, Research Scholar @ Saltzman Institute of War and Peace Studies</w:t>
      </w:r>
      <w:r>
        <w:rPr>
          <w:rStyle w:val="StyleBoldUnderline"/>
          <w:b w:val="0"/>
        </w:rPr>
        <w:t xml:space="preserve"> </w:t>
      </w:r>
    </w:p>
    <w:p w14:paraId="683A1C96" w14:textId="77777777" w:rsidR="009A1567" w:rsidRPr="000153C8" w:rsidRDefault="009A1567" w:rsidP="009A1567">
      <w:pPr>
        <w:rPr>
          <w:rStyle w:val="StyleBoldUnderline"/>
          <w:b w:val="0"/>
        </w:rPr>
      </w:pPr>
      <w:r w:rsidRPr="00845279">
        <w:rPr>
          <w:rStyle w:val="StyleBoldUnderline"/>
          <w:b w:val="0"/>
          <w:sz w:val="20"/>
          <w:szCs w:val="20"/>
        </w:rPr>
        <w:t>[Kenneth N. Waltz (Senior Research Scholar at the Saltzman Institute of War and Peace Studies, Adjunct Professor of Political Science at Columbia University, winner of James Madison Lifetime Achievement Award in Political Science, has 5 honorary doctorates, had an award named after him for studies on international security and arms control), Foreign Affairs, Vol. 91, Issue 4, “Why Iran Should Get the Bomb”, Jul/Aug 2012, http://search.ebscohost.com/login.aspx?direct=true&amp;db=a9h&amp;AN=76591794]</w:t>
      </w:r>
    </w:p>
    <w:p w14:paraId="1867A619" w14:textId="77777777" w:rsidR="009A1567" w:rsidRDefault="009A1567" w:rsidP="009A1567">
      <w:pPr>
        <w:jc w:val="both"/>
        <w:rPr>
          <w:rStyle w:val="StyleBoldUnderline"/>
        </w:rPr>
      </w:pPr>
      <w:r w:rsidRPr="00FC21F6">
        <w:rPr>
          <w:rStyle w:val="StyleBoldUnderline"/>
          <w:b w:val="0"/>
          <w:sz w:val="16"/>
        </w:rPr>
        <w:t xml:space="preserve">One reason </w:t>
      </w:r>
      <w:r w:rsidRPr="001D46D4">
        <w:rPr>
          <w:rStyle w:val="StyleBoldUnderline"/>
          <w:highlight w:val="cyan"/>
        </w:rPr>
        <w:t>the danger of a nuclear Iran has been grossly exaggerated</w:t>
      </w:r>
      <w:r w:rsidRPr="00FC21F6">
        <w:rPr>
          <w:rStyle w:val="StyleBoldUnderline"/>
          <w:b w:val="0"/>
          <w:sz w:val="16"/>
        </w:rPr>
        <w:t xml:space="preserve"> is that </w:t>
      </w:r>
      <w:r w:rsidRPr="00FC21F6">
        <w:rPr>
          <w:rStyle w:val="StyleBoldUnderline"/>
        </w:rPr>
        <w:t>the debate surrounding it has been distorted by misplaced worries and fundamental misunderstandings of how states generally behave in the international system.</w:t>
      </w:r>
      <w:r w:rsidRPr="00FC21F6">
        <w:rPr>
          <w:rStyle w:val="StyleBoldUnderline"/>
          <w:b w:val="0"/>
          <w:sz w:val="16"/>
        </w:rPr>
        <w:t xml:space="preserve"> The first prominent concern, which undergirds many others, is that the Iranian regime is innately irrational. </w:t>
      </w:r>
      <w:r w:rsidRPr="00FC21F6">
        <w:rPr>
          <w:rStyle w:val="StyleBoldUnderline"/>
        </w:rPr>
        <w:t xml:space="preserve">Despite a widespread belief to the contrary, </w:t>
      </w:r>
      <w:r w:rsidRPr="001D46D4">
        <w:rPr>
          <w:rStyle w:val="StyleBoldUnderline"/>
          <w:highlight w:val="cyan"/>
        </w:rPr>
        <w:t>Iranian policy is made not by "mad mullahs" but by perfectly sane ayatollahs who want to survive just like any other leaders</w:t>
      </w:r>
      <w:r w:rsidRPr="00FC21F6">
        <w:rPr>
          <w:rStyle w:val="StyleBoldUnderline"/>
        </w:rPr>
        <w:t>.</w:t>
      </w:r>
      <w:r w:rsidRPr="00FC21F6">
        <w:rPr>
          <w:rStyle w:val="StyleBoldUnderline"/>
          <w:b w:val="0"/>
          <w:sz w:val="16"/>
        </w:rPr>
        <w:t xml:space="preserve"> </w:t>
      </w:r>
      <w:r w:rsidRPr="00FC21F6">
        <w:rPr>
          <w:rStyle w:val="StyleBoldUnderline"/>
        </w:rPr>
        <w:t xml:space="preserve">Although Iran's leaders indulge in inflammatory and hateful rhetoric, </w:t>
      </w:r>
      <w:r w:rsidRPr="001D46D4">
        <w:rPr>
          <w:rStyle w:val="StyleBoldUnderline"/>
          <w:highlight w:val="cyan"/>
        </w:rPr>
        <w:t>they show no propensity for self-destruction</w:t>
      </w:r>
      <w:r w:rsidRPr="00FC21F6">
        <w:rPr>
          <w:rStyle w:val="StyleBoldUnderline"/>
          <w:b w:val="0"/>
          <w:sz w:val="16"/>
        </w:rPr>
        <w:t>. It would be a grave error for policymakers in the United States and Israel to assume otherwise.</w:t>
      </w:r>
      <w:r w:rsidRPr="00FC21F6">
        <w:rPr>
          <w:rStyle w:val="StyleBoldUnderline"/>
          <w:b w:val="0"/>
          <w:sz w:val="12"/>
        </w:rPr>
        <w:t>¶</w:t>
      </w:r>
      <w:r w:rsidRPr="00FC21F6">
        <w:rPr>
          <w:rStyle w:val="StyleBoldUnderline"/>
          <w:b w:val="0"/>
          <w:sz w:val="16"/>
        </w:rPr>
        <w:t xml:space="preserve"> Yet that is precisely what many U.S. and Israeli officials and analysts have done. </w:t>
      </w:r>
      <w:r w:rsidRPr="00FC21F6">
        <w:rPr>
          <w:rStyle w:val="StyleBoldUnderline"/>
        </w:rPr>
        <w:t>Portraying Iran as irrational has allowed them to argue that the logic of nuclear deterrence does not apply</w:t>
      </w:r>
      <w:r w:rsidRPr="00FC21F6">
        <w:rPr>
          <w:rStyle w:val="StyleBoldUnderline"/>
          <w:b w:val="0"/>
          <w:sz w:val="16"/>
        </w:rPr>
        <w:t xml:space="preserve"> to the Islamic Republic. </w:t>
      </w:r>
      <w:r w:rsidRPr="001D46D4">
        <w:rPr>
          <w:rStyle w:val="StyleBoldUnderline"/>
          <w:highlight w:val="cyan"/>
        </w:rPr>
        <w:t>If Iran acquired a nuclear weapon</w:t>
      </w:r>
      <w:r w:rsidRPr="00FC21F6">
        <w:rPr>
          <w:rStyle w:val="StyleBoldUnderline"/>
          <w:b w:val="0"/>
          <w:sz w:val="16"/>
        </w:rPr>
        <w:t xml:space="preserve">, they warn, it would not hesitate </w:t>
      </w:r>
      <w:r w:rsidRPr="001D46D4">
        <w:rPr>
          <w:rStyle w:val="StyleBoldUnderline"/>
          <w:highlight w:val="cyan"/>
        </w:rPr>
        <w:t>to use it in a first strike</w:t>
      </w:r>
      <w:r w:rsidRPr="00FC21F6">
        <w:rPr>
          <w:rStyle w:val="StyleBoldUnderline"/>
        </w:rPr>
        <w:t xml:space="preserve"> against Israel</w:t>
      </w:r>
      <w:r w:rsidRPr="00FC21F6">
        <w:rPr>
          <w:rStyle w:val="StyleBoldUnderline"/>
          <w:b w:val="0"/>
          <w:sz w:val="16"/>
        </w:rPr>
        <w:t xml:space="preserve">, even though doing so </w:t>
      </w:r>
      <w:r w:rsidRPr="001D46D4">
        <w:rPr>
          <w:rStyle w:val="StyleBoldUnderline"/>
          <w:highlight w:val="cyan"/>
        </w:rPr>
        <w:t>would invite massive retaliation and risk destroying everything the Iranian regime holds dear</w:t>
      </w:r>
      <w:r w:rsidRPr="00FC21F6">
        <w:rPr>
          <w:rStyle w:val="StyleBoldUnderline"/>
          <w:b w:val="0"/>
          <w:sz w:val="16"/>
        </w:rPr>
        <w:t>.</w:t>
      </w:r>
      <w:r w:rsidRPr="00FC21F6">
        <w:rPr>
          <w:rStyle w:val="StyleBoldUnderline"/>
          <w:b w:val="0"/>
          <w:sz w:val="12"/>
        </w:rPr>
        <w:t>¶</w:t>
      </w:r>
      <w:r w:rsidRPr="00FC21F6">
        <w:rPr>
          <w:rStyle w:val="StyleBoldUnderline"/>
          <w:b w:val="0"/>
          <w:sz w:val="16"/>
        </w:rPr>
        <w:t xml:space="preserve"> Although it is impossible to be certain of Iranian intentions, </w:t>
      </w:r>
      <w:r w:rsidRPr="00FC21F6">
        <w:rPr>
          <w:rStyle w:val="StyleBoldUnderline"/>
        </w:rPr>
        <w:t xml:space="preserve">it is far more likely that </w:t>
      </w:r>
      <w:r w:rsidRPr="001D46D4">
        <w:rPr>
          <w:rStyle w:val="StyleBoldUnderline"/>
          <w:highlight w:val="cyan"/>
        </w:rPr>
        <w:t>if Iran desires nuclear weapons, it is for the purpose of providing for its own security</w:t>
      </w:r>
      <w:r w:rsidRPr="00FC21F6">
        <w:rPr>
          <w:rStyle w:val="StyleBoldUnderline"/>
        </w:rPr>
        <w:t>, not to improve its offensive capabilities</w:t>
      </w:r>
      <w:r w:rsidRPr="00FC21F6">
        <w:rPr>
          <w:rStyle w:val="StyleBoldUnderline"/>
          <w:b w:val="0"/>
          <w:sz w:val="16"/>
        </w:rPr>
        <w:t xml:space="preserve"> (or destroy itself). Iran may be intransigent at the negotiating table and defiant in the face of sanctions, but </w:t>
      </w:r>
      <w:r w:rsidRPr="00FC21F6">
        <w:rPr>
          <w:rStyle w:val="StyleBoldUnderline"/>
        </w:rPr>
        <w:t>it still acts to secure its own preservation. Iran's leaders did not</w:t>
      </w:r>
      <w:r w:rsidRPr="00FC21F6">
        <w:rPr>
          <w:rStyle w:val="StyleBoldUnderline"/>
          <w:b w:val="0"/>
          <w:sz w:val="16"/>
        </w:rPr>
        <w:t xml:space="preserve">, for example, </w:t>
      </w:r>
      <w:r w:rsidRPr="00FC21F6">
        <w:rPr>
          <w:rStyle w:val="StyleBoldUnderline"/>
        </w:rPr>
        <w:t xml:space="preserve">attempt to close the Strait of Hormuz </w:t>
      </w:r>
      <w:r w:rsidRPr="00FC21F6">
        <w:rPr>
          <w:rStyle w:val="StyleBoldUnderline"/>
          <w:b w:val="0"/>
          <w:sz w:val="16"/>
        </w:rPr>
        <w:t xml:space="preserve">despite issuing blustery warnings that they might do so after the EU announced its planned oil embargo in January. </w:t>
      </w:r>
      <w:r w:rsidRPr="00FC21F6">
        <w:rPr>
          <w:rStyle w:val="StyleBoldUnderline"/>
        </w:rPr>
        <w:t>The Iranian regime clearly concluded that it did not want to provoke what would surely have been a swift and devastating American response</w:t>
      </w:r>
      <w:r w:rsidRPr="00FC21F6">
        <w:rPr>
          <w:rStyle w:val="StyleBoldUnderline"/>
          <w:b w:val="0"/>
          <w:sz w:val="16"/>
        </w:rPr>
        <w:t xml:space="preserve"> to such a move.</w:t>
      </w:r>
      <w:r w:rsidRPr="00FC21F6">
        <w:rPr>
          <w:rStyle w:val="StyleBoldUnderline"/>
          <w:b w:val="0"/>
          <w:sz w:val="12"/>
        </w:rPr>
        <w:t>¶</w:t>
      </w:r>
      <w:r w:rsidRPr="00FC21F6">
        <w:rPr>
          <w:rStyle w:val="StyleBoldUnderline"/>
          <w:b w:val="0"/>
          <w:sz w:val="16"/>
        </w:rPr>
        <w:t xml:space="preserve"> Nevertheless, even some observers and policymakers who accept that the Iranian regime is rational still worry that a nuclear weapon would embolden it, providing Tehran with a shield that would allow it to act more aggressively and increase its support for terrorism. Some analysts even fear that Iran would directly provide terrorists with nuclear arms. The problem with </w:t>
      </w:r>
      <w:r w:rsidRPr="001D46D4">
        <w:rPr>
          <w:rStyle w:val="StyleBoldUnderline"/>
          <w:highlight w:val="cyan"/>
        </w:rPr>
        <w:t>these concerns</w:t>
      </w:r>
      <w:r w:rsidRPr="00FC21F6">
        <w:rPr>
          <w:rStyle w:val="StyleBoldUnderline"/>
          <w:b w:val="0"/>
          <w:sz w:val="16"/>
        </w:rPr>
        <w:t xml:space="preserve"> is that they </w:t>
      </w:r>
      <w:r w:rsidRPr="001D46D4">
        <w:rPr>
          <w:rStyle w:val="StyleBoldUnderline"/>
          <w:highlight w:val="cyan"/>
        </w:rPr>
        <w:t>contradict the record of every other nuclear weapons state</w:t>
      </w:r>
      <w:r w:rsidRPr="00FC21F6">
        <w:rPr>
          <w:rStyle w:val="StyleBoldUnderline"/>
        </w:rPr>
        <w:t xml:space="preserve"> going back to 1945. </w:t>
      </w:r>
      <w:r w:rsidRPr="001D46D4">
        <w:rPr>
          <w:rStyle w:val="StyleBoldUnderline"/>
          <w:highlight w:val="cyan"/>
        </w:rPr>
        <w:t>History shows that when countries acquire the bomb, they feel increasingly vulnerable and become acutely aware that their nuclear weapons make them a potential target</w:t>
      </w:r>
      <w:r w:rsidRPr="00FC21F6">
        <w:rPr>
          <w:rStyle w:val="StyleBoldUnderline"/>
        </w:rPr>
        <w:t xml:space="preserve"> in the eyes of major powers. </w:t>
      </w:r>
      <w:r w:rsidRPr="001D46D4">
        <w:rPr>
          <w:rStyle w:val="StyleBoldUnderline"/>
          <w:highlight w:val="cyan"/>
        </w:rPr>
        <w:t>This awareness discourages nuclear states from</w:t>
      </w:r>
      <w:r w:rsidRPr="00FC21F6">
        <w:rPr>
          <w:rStyle w:val="StyleBoldUnderline"/>
        </w:rPr>
        <w:t xml:space="preserve"> bold and </w:t>
      </w:r>
      <w:r w:rsidRPr="001D46D4">
        <w:rPr>
          <w:rStyle w:val="StyleBoldUnderline"/>
          <w:highlight w:val="cyan"/>
        </w:rPr>
        <w:t>aggressive action</w:t>
      </w:r>
      <w:r w:rsidRPr="00FC21F6">
        <w:rPr>
          <w:rStyle w:val="StyleBoldUnderline"/>
        </w:rPr>
        <w:t>.</w:t>
      </w:r>
      <w:r w:rsidRPr="00FC21F6">
        <w:rPr>
          <w:rStyle w:val="StyleBoldUnderline"/>
          <w:b w:val="0"/>
          <w:sz w:val="16"/>
        </w:rPr>
        <w:t xml:space="preserve"> </w:t>
      </w:r>
      <w:r w:rsidRPr="001D46D4">
        <w:rPr>
          <w:rStyle w:val="StyleBoldUnderline"/>
          <w:highlight w:val="cyan"/>
        </w:rPr>
        <w:t>Maoist China</w:t>
      </w:r>
      <w:r w:rsidRPr="00FC21F6">
        <w:rPr>
          <w:rStyle w:val="StyleBoldUnderline"/>
        </w:rPr>
        <w:t xml:space="preserve">, for example, became much less bellicose after acquiring nuclear weapons in 1964, </w:t>
      </w:r>
      <w:r w:rsidRPr="001D46D4">
        <w:rPr>
          <w:rStyle w:val="StyleBoldUnderline"/>
          <w:highlight w:val="cyan"/>
        </w:rPr>
        <w:t>and India and Pakistan have</w:t>
      </w:r>
      <w:r w:rsidRPr="00FC21F6">
        <w:rPr>
          <w:rStyle w:val="StyleBoldUnderline"/>
        </w:rPr>
        <w:t xml:space="preserve"> both </w:t>
      </w:r>
      <w:r w:rsidRPr="001D46D4">
        <w:rPr>
          <w:rStyle w:val="StyleBoldUnderline"/>
          <w:highlight w:val="cyan"/>
        </w:rPr>
        <w:t>become more cautious since going nuclear.</w:t>
      </w:r>
      <w:r w:rsidRPr="00FC21F6">
        <w:rPr>
          <w:rStyle w:val="StyleBoldUnderline"/>
        </w:rPr>
        <w:t xml:space="preserve"> There is little reason to believe Iran would break this mold.</w:t>
      </w:r>
    </w:p>
    <w:p w14:paraId="5B5BCD5F" w14:textId="77777777" w:rsidR="009A1567" w:rsidRDefault="009A1567" w:rsidP="009A1567">
      <w:pPr>
        <w:jc w:val="both"/>
        <w:rPr>
          <w:rStyle w:val="StyleBoldUnderline"/>
        </w:rPr>
      </w:pPr>
    </w:p>
    <w:p w14:paraId="6BE28981" w14:textId="77777777" w:rsidR="009A1567" w:rsidRPr="005D2698" w:rsidRDefault="009A1567" w:rsidP="009A1567">
      <w:pPr>
        <w:pStyle w:val="Heading4"/>
        <w:rPr>
          <w:b w:val="0"/>
        </w:rPr>
      </w:pPr>
      <w:r w:rsidRPr="005D2698">
        <w:rPr>
          <w:rStyle w:val="StyleStyleBold12pt"/>
          <w:rFonts w:cs="Times New Roman"/>
          <w:b/>
        </w:rPr>
        <w:t>Deterrence  applies – Iran is rational actor.</w:t>
      </w:r>
    </w:p>
    <w:p w14:paraId="6CC20B74" w14:textId="77777777" w:rsidR="009A1567" w:rsidRPr="005D2698" w:rsidRDefault="009A1567" w:rsidP="009A1567">
      <w:pPr>
        <w:rPr>
          <w:rStyle w:val="StyleStyleBold12pt"/>
          <w:b w:val="0"/>
        </w:rPr>
      </w:pPr>
      <w:r>
        <w:rPr>
          <w:rStyle w:val="StyleStyleBold12pt"/>
        </w:rPr>
        <w:t>Sadjadpour 12</w:t>
      </w:r>
      <w:r>
        <w:rPr>
          <w:rStyle w:val="StyleStyleBold12pt"/>
          <w:b w:val="0"/>
        </w:rPr>
        <w:t>, Policy analyst @ Carnegie Endowment</w:t>
      </w:r>
    </w:p>
    <w:p w14:paraId="6B3E4910" w14:textId="77777777" w:rsidR="009A1567" w:rsidRPr="005D2698" w:rsidRDefault="009A1567" w:rsidP="009A1567">
      <w:pPr>
        <w:rPr>
          <w:sz w:val="20"/>
          <w:szCs w:val="20"/>
        </w:rPr>
      </w:pPr>
      <w:r w:rsidRPr="00C40E7A">
        <w:rPr>
          <w:rStyle w:val="StyleStyleBold12pt"/>
          <w:b w:val="0"/>
          <w:sz w:val="20"/>
          <w:szCs w:val="20"/>
        </w:rPr>
        <w:t xml:space="preserve">[Karim Sadjadpour </w:t>
      </w:r>
      <w:r>
        <w:rPr>
          <w:rStyle w:val="StyleStyleBold12pt"/>
          <w:b w:val="0"/>
          <w:sz w:val="20"/>
          <w:szCs w:val="20"/>
        </w:rPr>
        <w:t>(</w:t>
      </w:r>
      <w:r w:rsidRPr="00C40E7A">
        <w:rPr>
          <w:rStyle w:val="StyleStyleBold12pt"/>
          <w:b w:val="0"/>
          <w:sz w:val="20"/>
          <w:szCs w:val="20"/>
        </w:rPr>
        <w:t xml:space="preserve">Policy analyst at the Carnegie Endowment. Prior to that he was "chief Iran analyst" at the International Crisis Group </w:t>
      </w:r>
      <w:r>
        <w:rPr>
          <w:rStyle w:val="StyleStyleBold12pt"/>
          <w:b w:val="0"/>
          <w:sz w:val="20"/>
          <w:szCs w:val="20"/>
        </w:rPr>
        <w:t>)</w:t>
      </w:r>
      <w:r w:rsidRPr="00C40E7A">
        <w:rPr>
          <w:rStyle w:val="StyleStyleBold12pt"/>
          <w:b w:val="0"/>
          <w:sz w:val="20"/>
          <w:szCs w:val="20"/>
        </w:rPr>
        <w:t xml:space="preserve">“Iran is ‘Years Away’ from a Nuclear Weapon” March 9, 2012  </w:t>
      </w:r>
      <w:hyperlink r:id="rId31" w:history="1">
        <w:r w:rsidRPr="00C40E7A">
          <w:rPr>
            <w:rStyle w:val="Hyperlink"/>
            <w:sz w:val="20"/>
            <w:szCs w:val="20"/>
          </w:rPr>
          <w:t>http://carnegieendowment.org/2012/03/09/iran-is-years-away-from-nuclear-weapon/a268</w:t>
        </w:r>
      </w:hyperlink>
      <w:r w:rsidRPr="00C40E7A">
        <w:rPr>
          <w:sz w:val="20"/>
          <w:szCs w:val="20"/>
        </w:rPr>
        <w:t>]</w:t>
      </w:r>
    </w:p>
    <w:p w14:paraId="4F85E89E" w14:textId="77777777" w:rsidR="009A1567" w:rsidRPr="00C84F7E" w:rsidRDefault="009A1567" w:rsidP="009A1567">
      <w:pPr>
        <w:jc w:val="both"/>
        <w:rPr>
          <w:sz w:val="16"/>
        </w:rPr>
      </w:pPr>
      <w:r w:rsidRPr="00C84F7E">
        <w:rPr>
          <w:sz w:val="16"/>
        </w:rPr>
        <w:t xml:space="preserve">Speaking on MSNBC's Morning Joe, Carnegie's Karim Sadjadpour stated that, as tensions between the Obama administration and Israel over Iran’s nuclear program continue, much discussion has focused on whether or not Iran can be counted on as a rational actor in international politics. </w:t>
      </w:r>
      <w:r w:rsidRPr="00362FC0">
        <w:rPr>
          <w:rStyle w:val="StyleBoldUnderline"/>
        </w:rPr>
        <w:t>Sadjadpour explained that</w:t>
      </w:r>
      <w:r w:rsidRPr="00C84F7E">
        <w:rPr>
          <w:sz w:val="16"/>
        </w:rPr>
        <w:t xml:space="preserve"> “</w:t>
      </w:r>
      <w:r w:rsidRPr="005B343E">
        <w:rPr>
          <w:rStyle w:val="StyleBoldUnderline"/>
          <w:highlight w:val="cyan"/>
        </w:rPr>
        <w:t>Iran is a rational actor</w:t>
      </w:r>
      <w:r w:rsidRPr="00362FC0">
        <w:rPr>
          <w:rStyle w:val="StyleBoldUnderline"/>
        </w:rPr>
        <w:t xml:space="preserve"> in the sense that </w:t>
      </w:r>
      <w:r w:rsidRPr="005B343E">
        <w:rPr>
          <w:rStyle w:val="StyleBoldUnderline"/>
          <w:highlight w:val="cyan"/>
        </w:rPr>
        <w:t>staying in power is paramount. The regime is</w:t>
      </w:r>
      <w:r w:rsidRPr="00362FC0">
        <w:rPr>
          <w:rStyle w:val="StyleBoldUnderline"/>
        </w:rPr>
        <w:t xml:space="preserve"> homicidal but it is </w:t>
      </w:r>
      <w:r w:rsidRPr="005B343E">
        <w:rPr>
          <w:rStyle w:val="StyleBoldUnderline"/>
          <w:highlight w:val="cyan"/>
        </w:rPr>
        <w:t>not suicidal.”</w:t>
      </w:r>
      <w:r w:rsidRPr="00C84F7E">
        <w:rPr>
          <w:sz w:val="16"/>
        </w:rPr>
        <w:t xml:space="preserve"> However, it will ultimately prove extremely difficult to reach a modus vivendi with a regime that relies on anti-Americanism as an inextricable component of its ideology, Sadjadpour added. One of the chief points of contention between the Obama administration and the Israelis centers on how far away Iran is from developing the capacity to weaponize its nuclear program. Sadjadpour said that </w:t>
      </w:r>
      <w:r w:rsidRPr="00362FC0">
        <w:rPr>
          <w:rStyle w:val="StyleBoldUnderline"/>
        </w:rPr>
        <w:t xml:space="preserve">the Iranians are at a minimum of two years before they will be able to have the bomb. “The reality is </w:t>
      </w:r>
      <w:r w:rsidRPr="005B343E">
        <w:rPr>
          <w:rStyle w:val="StyleBoldUnderline"/>
          <w:highlight w:val="cyan"/>
        </w:rPr>
        <w:t>we often talk ourselves into hyperventilation on this issue, but there is still</w:t>
      </w:r>
      <w:r w:rsidRPr="00362FC0">
        <w:rPr>
          <w:rStyle w:val="StyleBoldUnderline"/>
        </w:rPr>
        <w:t xml:space="preserve"> a significant amount of </w:t>
      </w:r>
      <w:r w:rsidRPr="005B343E">
        <w:rPr>
          <w:rStyle w:val="StyleBoldUnderline"/>
          <w:highlight w:val="cyan"/>
        </w:rPr>
        <w:t>time to engage in diplomacy</w:t>
      </w:r>
      <w:r w:rsidRPr="00362FC0">
        <w:rPr>
          <w:rStyle w:val="StyleBoldUnderline"/>
        </w:rPr>
        <w:t xml:space="preserve">,” </w:t>
      </w:r>
      <w:r w:rsidRPr="00C84F7E">
        <w:rPr>
          <w:sz w:val="16"/>
        </w:rPr>
        <w:t>he concluded.</w:t>
      </w:r>
    </w:p>
    <w:p w14:paraId="5F39CE56" w14:textId="77777777" w:rsidR="009A1567" w:rsidRDefault="009A1567" w:rsidP="009A1567">
      <w:pPr>
        <w:jc w:val="both"/>
        <w:rPr>
          <w:rStyle w:val="StyleBoldUnderline"/>
        </w:rPr>
      </w:pPr>
    </w:p>
    <w:p w14:paraId="47ADAA62" w14:textId="77777777" w:rsidR="009A1567" w:rsidRDefault="009A1567" w:rsidP="009A1567"/>
    <w:p w14:paraId="6C6E5614" w14:textId="77777777" w:rsidR="009A1567" w:rsidRPr="00F733AB" w:rsidRDefault="009A1567" w:rsidP="009A1567">
      <w:pPr>
        <w:rPr>
          <w:rStyle w:val="StyleStyleBold12pt"/>
          <w:b w:val="0"/>
        </w:rPr>
      </w:pPr>
      <w:r>
        <w:rPr>
          <w:rStyle w:val="StyleStyleBold12pt"/>
        </w:rPr>
        <w:t>SkyNews 9/13/13</w:t>
      </w:r>
      <w:r>
        <w:rPr>
          <w:rStyle w:val="StyleStyleBold12pt"/>
          <w:b w:val="0"/>
        </w:rPr>
        <w:t xml:space="preserve"> (“</w:t>
      </w:r>
      <w:r w:rsidRPr="00F733AB">
        <w:rPr>
          <w:rStyle w:val="StyleStyleBold12pt"/>
          <w:b w:val="0"/>
        </w:rPr>
        <w:t>Iran Seeks Solution To Nuclear Stand-Off</w:t>
      </w:r>
      <w:r>
        <w:rPr>
          <w:rStyle w:val="StyleStyleBold12pt"/>
          <w:b w:val="0"/>
        </w:rPr>
        <w:t xml:space="preserve">”, </w:t>
      </w:r>
      <w:r w:rsidRPr="00F733AB">
        <w:rPr>
          <w:rStyle w:val="StyleStyleBold12pt"/>
          <w:b w:val="0"/>
        </w:rPr>
        <w:t>http://news.sky.com/story/1141317/iran-seeks-solution-to-nuclear-stand-off</w:t>
      </w:r>
      <w:r>
        <w:rPr>
          <w:rStyle w:val="StyleStyleBold12pt"/>
          <w:b w:val="0"/>
        </w:rPr>
        <w:t>)</w:t>
      </w:r>
    </w:p>
    <w:p w14:paraId="5FE92D5B" w14:textId="77777777" w:rsidR="009A1567" w:rsidRPr="00F733AB" w:rsidRDefault="009A1567" w:rsidP="009A1567">
      <w:pPr>
        <w:jc w:val="both"/>
        <w:rPr>
          <w:sz w:val="16"/>
        </w:rPr>
      </w:pPr>
      <w:r w:rsidRPr="00A35858">
        <w:rPr>
          <w:rStyle w:val="StyleBoldUnderline"/>
          <w:highlight w:val="cyan"/>
        </w:rPr>
        <w:t>Iran wants to end the international stand-off over its nuclear programme</w:t>
      </w:r>
      <w:r w:rsidRPr="00EA79A5">
        <w:rPr>
          <w:rStyle w:val="StyleBoldUnderline"/>
        </w:rPr>
        <w:t xml:space="preserve"> but will not sacrifice its interests for the sake of a solution</w:t>
      </w:r>
      <w:r w:rsidRPr="00F733AB">
        <w:rPr>
          <w:sz w:val="16"/>
        </w:rPr>
        <w:t xml:space="preserve">, President Hassan </w:t>
      </w:r>
      <w:r w:rsidRPr="00EA79A5">
        <w:rPr>
          <w:rStyle w:val="StyleBoldUnderline"/>
        </w:rPr>
        <w:t>Rouhani has said</w:t>
      </w:r>
      <w:r w:rsidRPr="00F733AB">
        <w:rPr>
          <w:sz w:val="16"/>
        </w:rPr>
        <w:t>.</w:t>
      </w:r>
      <w:r w:rsidRPr="00F733AB">
        <w:rPr>
          <w:sz w:val="12"/>
        </w:rPr>
        <w:t>¶</w:t>
      </w:r>
      <w:r w:rsidRPr="00F733AB">
        <w:rPr>
          <w:sz w:val="16"/>
        </w:rPr>
        <w:t xml:space="preserve"> In a meeting with Russian President Vladimir Putin on the sidelines of a regional security summit, Mr </w:t>
      </w:r>
      <w:r w:rsidRPr="00EA79A5">
        <w:rPr>
          <w:rStyle w:val="StyleBoldUnderline"/>
        </w:rPr>
        <w:t>R</w:t>
      </w:r>
      <w:r w:rsidRPr="00A35858">
        <w:rPr>
          <w:rStyle w:val="StyleBoldUnderline"/>
          <w:highlight w:val="cyan"/>
        </w:rPr>
        <w:t>ouhani said it was time to take new steps to resolve the dispute</w:t>
      </w:r>
      <w:r w:rsidRPr="00EA79A5">
        <w:rPr>
          <w:rStyle w:val="StyleBoldUnderline"/>
        </w:rPr>
        <w:t>.</w:t>
      </w:r>
      <w:r w:rsidRPr="00F733AB">
        <w:rPr>
          <w:rStyle w:val="StyleBoldUnderline"/>
          <w:b w:val="0"/>
          <w:sz w:val="12"/>
        </w:rPr>
        <w:t>¶</w:t>
      </w:r>
      <w:r w:rsidRPr="00EA79A5">
        <w:rPr>
          <w:rStyle w:val="StyleBoldUnderline"/>
        </w:rPr>
        <w:t xml:space="preserve"> "Regarding the Iranian nuclear issue, we want the swiftest solution to it within international norms</w:t>
      </w:r>
      <w:r w:rsidRPr="00F733AB">
        <w:rPr>
          <w:sz w:val="16"/>
        </w:rPr>
        <w:t>," Mr Rouhani said in Kyrgyzstan's capital Bishkek, where leaders are gathering for the Shanghai Cooperation Organisation summit.</w:t>
      </w:r>
      <w:r w:rsidRPr="00F733AB">
        <w:rPr>
          <w:sz w:val="12"/>
        </w:rPr>
        <w:t>¶</w:t>
      </w:r>
      <w:r w:rsidRPr="00F733AB">
        <w:rPr>
          <w:sz w:val="16"/>
        </w:rPr>
        <w:t xml:space="preserve"> "</w:t>
      </w:r>
      <w:r w:rsidRPr="00EA79A5">
        <w:rPr>
          <w:rStyle w:val="StyleBoldUnderline"/>
        </w:rPr>
        <w:t>Russia in the past has taken important steps in this sphere and now is the best opportunity for new steps from your side</w:t>
      </w:r>
      <w:r w:rsidRPr="00F733AB">
        <w:rPr>
          <w:sz w:val="16"/>
        </w:rPr>
        <w:t>," he added.</w:t>
      </w:r>
      <w:r w:rsidRPr="00F733AB">
        <w:rPr>
          <w:sz w:val="12"/>
        </w:rPr>
        <w:t>¶</w:t>
      </w:r>
      <w:r w:rsidRPr="00F733AB">
        <w:rPr>
          <w:sz w:val="16"/>
        </w:rPr>
        <w:t xml:space="preserve"> Western states believe Iran's nuclear programme is aimed at developing weapons.</w:t>
      </w:r>
      <w:r w:rsidRPr="00F733AB">
        <w:rPr>
          <w:sz w:val="12"/>
        </w:rPr>
        <w:t>¶</w:t>
      </w:r>
      <w:r w:rsidRPr="00F733AB">
        <w:rPr>
          <w:sz w:val="16"/>
        </w:rPr>
        <w:t xml:space="preserve"> </w:t>
      </w:r>
      <w:r w:rsidRPr="00EA79A5">
        <w:rPr>
          <w:rStyle w:val="StyleBoldUnderline"/>
        </w:rPr>
        <w:t>Iran has been in talks for years with six global powers seeking to ensure it does not develop a nuclear weapons capability</w:t>
      </w:r>
      <w:r w:rsidRPr="00F733AB">
        <w:rPr>
          <w:sz w:val="16"/>
        </w:rPr>
        <w:t>.</w:t>
      </w:r>
      <w:r w:rsidRPr="00F733AB">
        <w:rPr>
          <w:sz w:val="12"/>
        </w:rPr>
        <w:t>¶</w:t>
      </w:r>
      <w:r w:rsidRPr="00F733AB">
        <w:rPr>
          <w:sz w:val="16"/>
        </w:rPr>
        <w:t xml:space="preserve"> A solution to the stand-off has been elusive and the most recent talks, in April, ended without a breakthrough.</w:t>
      </w:r>
      <w:r w:rsidRPr="00F733AB">
        <w:rPr>
          <w:sz w:val="12"/>
        </w:rPr>
        <w:t>¶</w:t>
      </w:r>
      <w:r w:rsidRPr="00F733AB">
        <w:rPr>
          <w:sz w:val="16"/>
        </w:rPr>
        <w:t xml:space="preserve"> Mr </w:t>
      </w:r>
      <w:r w:rsidRPr="00A35858">
        <w:rPr>
          <w:rStyle w:val="StyleBoldUnderline"/>
          <w:highlight w:val="cyan"/>
        </w:rPr>
        <w:t>Rouhani,</w:t>
      </w:r>
      <w:r w:rsidRPr="00F733AB">
        <w:rPr>
          <w:sz w:val="16"/>
        </w:rPr>
        <w:t xml:space="preserve"> who was elected in June, has </w:t>
      </w:r>
      <w:r w:rsidRPr="00A35858">
        <w:rPr>
          <w:sz w:val="16"/>
          <w:highlight w:val="cyan"/>
        </w:rPr>
        <w:t>sa</w:t>
      </w:r>
      <w:r w:rsidRPr="00A35858">
        <w:rPr>
          <w:rStyle w:val="StyleBoldUnderline"/>
          <w:highlight w:val="cyan"/>
        </w:rPr>
        <w:t>id Iran will be more transparent and less confrontationa</w:t>
      </w:r>
      <w:r w:rsidRPr="00EA79A5">
        <w:rPr>
          <w:rStyle w:val="StyleBoldUnderline"/>
        </w:rPr>
        <w:t>l</w:t>
      </w:r>
      <w:r w:rsidRPr="00F733AB">
        <w:rPr>
          <w:sz w:val="16"/>
        </w:rPr>
        <w:t xml:space="preserve"> in talks with the six powers - the United States, Russia, China, Britain, France and Germany.</w:t>
      </w:r>
      <w:r w:rsidRPr="00F733AB">
        <w:rPr>
          <w:sz w:val="12"/>
        </w:rPr>
        <w:t>¶</w:t>
      </w:r>
      <w:r w:rsidRPr="00F733AB">
        <w:rPr>
          <w:sz w:val="16"/>
        </w:rPr>
        <w:t xml:space="preserve"> But he made clear he is only ready to go so far, indicating Iran would not give up its right to enrich uranium.</w:t>
      </w:r>
      <w:r w:rsidRPr="00F733AB">
        <w:rPr>
          <w:sz w:val="12"/>
        </w:rPr>
        <w:t>¶</w:t>
      </w:r>
      <w:r w:rsidRPr="00F733AB">
        <w:rPr>
          <w:sz w:val="16"/>
        </w:rPr>
        <w:t xml:space="preserve"> "I declare that only if there is political will, if there is mutual respect and mutual interest, and only if the rights of Iran's people are ensured, can</w:t>
      </w:r>
      <w:r w:rsidRPr="00F733AB">
        <w:rPr>
          <w:rStyle w:val="StyleBoldUnderline"/>
        </w:rPr>
        <w:t xml:space="preserve"> </w:t>
      </w:r>
      <w:r w:rsidRPr="00A35858">
        <w:rPr>
          <w:rStyle w:val="StyleBoldUnderline"/>
          <w:highlight w:val="cyan"/>
        </w:rPr>
        <w:t>we guarantee the peaceful character of Iran's nuclear programme,"</w:t>
      </w:r>
      <w:r w:rsidRPr="00F733AB">
        <w:rPr>
          <w:rStyle w:val="StyleBoldUnderline"/>
        </w:rPr>
        <w:t xml:space="preserve"> </w:t>
      </w:r>
      <w:r w:rsidRPr="00F733AB">
        <w:rPr>
          <w:sz w:val="16"/>
        </w:rPr>
        <w:t>he said.</w:t>
      </w:r>
      <w:r w:rsidRPr="00F733AB">
        <w:rPr>
          <w:sz w:val="12"/>
        </w:rPr>
        <w:t>¶</w:t>
      </w:r>
      <w:r w:rsidRPr="00F733AB">
        <w:rPr>
          <w:sz w:val="16"/>
        </w:rPr>
        <w:t xml:space="preserve"> Western diplomats say Iran has continued to expand its uranium enrichment capacity in recent months, potentially shortening the time it would need to produce sufficient highly-refined material for a bomb.</w:t>
      </w:r>
      <w:r w:rsidRPr="00F733AB">
        <w:rPr>
          <w:sz w:val="12"/>
        </w:rPr>
        <w:t>¶</w:t>
      </w:r>
      <w:r w:rsidRPr="00F733AB">
        <w:rPr>
          <w:sz w:val="16"/>
        </w:rPr>
        <w:t xml:space="preserve"> Mr Rouhani said a date could be set for the next round of talks later this month during the UN General Assembly in New York, where meetings between Iran and some of the powers are expected.</w:t>
      </w:r>
    </w:p>
    <w:p w14:paraId="0F7DF213" w14:textId="77777777" w:rsidR="009A1567" w:rsidRDefault="009A1567" w:rsidP="009A1567"/>
    <w:p w14:paraId="6DBC7999" w14:textId="77777777" w:rsidR="009A1567" w:rsidRDefault="009A1567" w:rsidP="009A1567">
      <w:pPr>
        <w:rPr>
          <w:rStyle w:val="StyleStyleBold12pt"/>
        </w:rPr>
      </w:pPr>
      <w:r>
        <w:rPr>
          <w:rStyle w:val="StyleStyleBold12pt"/>
        </w:rPr>
        <w:t>Israel won’t strike first – low confidence in damage capabilities and reduced U.S. support.</w:t>
      </w:r>
    </w:p>
    <w:p w14:paraId="7291D359" w14:textId="77777777" w:rsidR="009A1567" w:rsidRDefault="009A1567" w:rsidP="009A1567">
      <w:pPr>
        <w:rPr>
          <w:rStyle w:val="StyleStyleBold12pt"/>
        </w:rPr>
      </w:pPr>
      <w:r>
        <w:rPr>
          <w:rStyle w:val="StyleStyleBold12pt"/>
        </w:rPr>
        <w:t xml:space="preserve">The Economist 13 </w:t>
      </w:r>
    </w:p>
    <w:p w14:paraId="5F65E568" w14:textId="77777777" w:rsidR="009A1567" w:rsidRPr="0072092D" w:rsidRDefault="009A1567" w:rsidP="009A1567">
      <w:pPr>
        <w:rPr>
          <w:rStyle w:val="StyleBoldUnderline"/>
          <w:b w:val="0"/>
          <w:sz w:val="20"/>
          <w:szCs w:val="20"/>
        </w:rPr>
      </w:pPr>
      <w:r>
        <w:rPr>
          <w:rStyle w:val="StyleStyleBold12pt"/>
          <w:b w:val="0"/>
          <w:sz w:val="20"/>
          <w:szCs w:val="20"/>
        </w:rPr>
        <w:t>[</w:t>
      </w:r>
      <w:r w:rsidRPr="00D56009">
        <w:rPr>
          <w:rStyle w:val="StyleStyleBold12pt"/>
          <w:b w:val="0"/>
          <w:sz w:val="20"/>
          <w:szCs w:val="20"/>
        </w:rPr>
        <w:t>“Iran’s nuclear programme: Breakout beckons”, 6/22/13, http://www.economist.com/news/briefing/21579815-neither-irans-election-nor-sanctions-nor-military-th</w:t>
      </w:r>
      <w:r>
        <w:rPr>
          <w:rStyle w:val="StyleStyleBold12pt"/>
          <w:b w:val="0"/>
          <w:sz w:val="20"/>
          <w:szCs w:val="20"/>
        </w:rPr>
        <w:t>reats-are-likely-divert-it-path]</w:t>
      </w:r>
    </w:p>
    <w:p w14:paraId="631EAC28" w14:textId="77777777" w:rsidR="009A1567" w:rsidRPr="00D53D4B" w:rsidRDefault="009A1567" w:rsidP="009A1567">
      <w:pPr>
        <w:jc w:val="both"/>
        <w:rPr>
          <w:rStyle w:val="StyleStyleBold12pt"/>
        </w:rPr>
      </w:pPr>
      <w:r w:rsidRPr="008C3262">
        <w:rPr>
          <w:rStyle w:val="StyleBoldUnderline"/>
        </w:rPr>
        <w:t xml:space="preserve">A while ago, </w:t>
      </w:r>
      <w:r w:rsidRPr="0037165B">
        <w:rPr>
          <w:rStyle w:val="StyleBoldUnderline"/>
          <w:highlight w:val="cyan"/>
        </w:rPr>
        <w:t>Israel wanted it to be thought that Iran would face attack if it gained</w:t>
      </w:r>
      <w:r w:rsidRPr="008C3262">
        <w:rPr>
          <w:rStyle w:val="StyleBoldUnderline"/>
        </w:rPr>
        <w:t xml:space="preserve"> the capability to build </w:t>
      </w:r>
      <w:r w:rsidRPr="0037165B">
        <w:rPr>
          <w:rStyle w:val="StyleBoldUnderline"/>
          <w:highlight w:val="cyan"/>
        </w:rPr>
        <w:t xml:space="preserve">a nuclear weapon. That point </w:t>
      </w:r>
      <w:r w:rsidRPr="0037165B">
        <w:rPr>
          <w:rStyle w:val="StyleBoldUnderline"/>
        </w:rPr>
        <w:t>was</w:t>
      </w:r>
      <w:r w:rsidRPr="008C3262">
        <w:rPr>
          <w:rStyle w:val="StyleBoldUnderline"/>
        </w:rPr>
        <w:t xml:space="preserve"> probably </w:t>
      </w:r>
      <w:r w:rsidRPr="0037165B">
        <w:rPr>
          <w:rStyle w:val="StyleBoldUnderline"/>
          <w:highlight w:val="cyan"/>
        </w:rPr>
        <w:t>passed</w:t>
      </w:r>
      <w:r w:rsidRPr="008C3262">
        <w:rPr>
          <w:rStyle w:val="StyleBoldUnderline"/>
        </w:rPr>
        <w:t xml:space="preserve"> some </w:t>
      </w:r>
      <w:r w:rsidRPr="0037165B">
        <w:rPr>
          <w:rStyle w:val="StyleBoldUnderline"/>
          <w:highlight w:val="cyan"/>
        </w:rPr>
        <w:t>years ago</w:t>
      </w:r>
      <w:r w:rsidRPr="008C3262">
        <w:rPr>
          <w:sz w:val="16"/>
        </w:rPr>
        <w:t>. Making a bomb depends on Iran’s ability to convert HEU into a metal sphere for the weapon’s core, to make a reliable detonator and then to create a warhead small enough to put on a ballistic missile, a process known as “weaponisation”. Mastery of the techniques required is not beyond Iran’s engineering capacity.</w:t>
      </w:r>
      <w:r w:rsidRPr="008C3262">
        <w:rPr>
          <w:sz w:val="12"/>
        </w:rPr>
        <w:t>¶</w:t>
      </w:r>
      <w:r w:rsidRPr="008C3262">
        <w:rPr>
          <w:sz w:val="16"/>
        </w:rPr>
        <w:t xml:space="preserve"> Western intelligence agencies used to reckon that Iran had suspended work on weaponisation in 2004. But after the IAEA published a report in November 2011, since when Iran has refused to allow the agency’s inspectors into the Parchin military research complex facility, that assumption has been challenged. In December 2011 Mr Jones estimated that Iran could produce an implosion-type device within two to six months, thanks in part to the help it is thought to have received from Vyacheslav Danilenko, a former Soviet nuclear weapons designer. North Korea is also believed to have given substantial technical help.</w:t>
      </w:r>
      <w:r w:rsidRPr="008C3262">
        <w:rPr>
          <w:sz w:val="12"/>
        </w:rPr>
        <w:t>¶</w:t>
      </w:r>
      <w:r w:rsidRPr="008C3262">
        <w:rPr>
          <w:sz w:val="16"/>
        </w:rPr>
        <w:t xml:space="preserve"> </w:t>
      </w:r>
      <w:r w:rsidRPr="0037165B">
        <w:rPr>
          <w:rStyle w:val="StyleBoldUnderline"/>
          <w:highlight w:val="cyan"/>
        </w:rPr>
        <w:t>Israel</w:t>
      </w:r>
      <w:r w:rsidRPr="008C3262">
        <w:rPr>
          <w:rStyle w:val="StyleBoldUnderline"/>
        </w:rPr>
        <w:t xml:space="preserve"> subsequently </w:t>
      </w:r>
      <w:r w:rsidRPr="0037165B">
        <w:rPr>
          <w:rStyle w:val="StyleBoldUnderline"/>
          <w:highlight w:val="cyan"/>
        </w:rPr>
        <w:t>came up with another red line</w:t>
      </w:r>
      <w:r w:rsidRPr="008C3262">
        <w:rPr>
          <w:sz w:val="16"/>
        </w:rPr>
        <w:t xml:space="preserve"> that its then-defence minister, Ehud Barak, called the “zone of immunity”. This </w:t>
      </w:r>
      <w:r w:rsidRPr="008C3262">
        <w:rPr>
          <w:rStyle w:val="StyleBoldUnderline"/>
        </w:rPr>
        <w:t xml:space="preserve">referred to the moment </w:t>
      </w:r>
      <w:r w:rsidRPr="0037165B">
        <w:rPr>
          <w:rStyle w:val="StyleBoldUnderline"/>
          <w:highlight w:val="cyan"/>
        </w:rPr>
        <w:t>when Iran had enough centrifuges</w:t>
      </w:r>
      <w:r w:rsidRPr="008C3262">
        <w:rPr>
          <w:sz w:val="16"/>
        </w:rPr>
        <w:t xml:space="preserve"> in the Fordow facility, which is </w:t>
      </w:r>
      <w:r w:rsidRPr="008C3262">
        <w:rPr>
          <w:rStyle w:val="StyleBoldUnderline"/>
        </w:rPr>
        <w:t xml:space="preserve">impregnable to Israeli conventional weapons, </w:t>
      </w:r>
      <w:r w:rsidRPr="0037165B">
        <w:rPr>
          <w:rStyle w:val="StyleBoldUnderline"/>
          <w:highlight w:val="cyan"/>
        </w:rPr>
        <w:t>to continue enrichment</w:t>
      </w:r>
      <w:r w:rsidRPr="008C3262">
        <w:rPr>
          <w:rStyle w:val="StyleBoldUnderline"/>
        </w:rPr>
        <w:t xml:space="preserve"> even </w:t>
      </w:r>
      <w:r w:rsidRPr="0037165B">
        <w:rPr>
          <w:rStyle w:val="StyleBoldUnderline"/>
          <w:highlight w:val="cyan"/>
        </w:rPr>
        <w:t>after an attack. That line was</w:t>
      </w:r>
      <w:r w:rsidRPr="008C3262">
        <w:rPr>
          <w:rStyle w:val="StyleBoldUnderline"/>
        </w:rPr>
        <w:t xml:space="preserve"> probably </w:t>
      </w:r>
      <w:r w:rsidRPr="0037165B">
        <w:rPr>
          <w:rStyle w:val="StyleBoldUnderline"/>
          <w:highlight w:val="cyan"/>
        </w:rPr>
        <w:t>crossed</w:t>
      </w:r>
      <w:r w:rsidRPr="008C3262">
        <w:rPr>
          <w:rStyle w:val="StyleBoldUnderline"/>
        </w:rPr>
        <w:t xml:space="preserve"> a year or more ago</w:t>
      </w:r>
      <w:r w:rsidRPr="008C3262">
        <w:rPr>
          <w:sz w:val="16"/>
        </w:rPr>
        <w:t>.</w:t>
      </w:r>
      <w:r w:rsidRPr="008C3262">
        <w:rPr>
          <w:sz w:val="12"/>
        </w:rPr>
        <w:t>¶</w:t>
      </w:r>
      <w:r w:rsidRPr="008C3262">
        <w:rPr>
          <w:sz w:val="16"/>
        </w:rPr>
        <w:t xml:space="preserve"> </w:t>
      </w:r>
      <w:r w:rsidRPr="008C3262">
        <w:rPr>
          <w:rStyle w:val="StyleBoldUnderline"/>
        </w:rPr>
        <w:t>As Iran’s nuclear programme has advanced</w:t>
      </w:r>
      <w:r w:rsidRPr="00620391">
        <w:rPr>
          <w:rStyle w:val="StyleBoldUnderline"/>
          <w:highlight w:val="cyan"/>
        </w:rPr>
        <w:t>, Israel has become less confident of its ability</w:t>
      </w:r>
      <w:r w:rsidRPr="008C3262">
        <w:rPr>
          <w:sz w:val="16"/>
        </w:rPr>
        <w:t xml:space="preserve">, </w:t>
      </w:r>
      <w:r w:rsidRPr="008C3262">
        <w:rPr>
          <w:rStyle w:val="StyleBoldUnderline"/>
        </w:rPr>
        <w:t xml:space="preserve">acting alone, </w:t>
      </w:r>
      <w:r w:rsidRPr="00620391">
        <w:rPr>
          <w:rStyle w:val="StyleBoldUnderline"/>
          <w:highlight w:val="cyan"/>
        </w:rPr>
        <w:t>to do more than temporary damage</w:t>
      </w:r>
      <w:r w:rsidRPr="008C3262">
        <w:rPr>
          <w:rStyle w:val="StyleBoldUnderline"/>
        </w:rPr>
        <w:t xml:space="preserve"> to it</w:t>
      </w:r>
      <w:r w:rsidRPr="008C3262">
        <w:rPr>
          <w:sz w:val="16"/>
        </w:rPr>
        <w:t xml:space="preserve">. Michael O’Hanlon of the Brookings Institution says that </w:t>
      </w:r>
      <w:r w:rsidRPr="008C3262">
        <w:rPr>
          <w:rStyle w:val="StyleBoldUnderline"/>
        </w:rPr>
        <w:t>Israel might have attacked three or four years ago, but</w:t>
      </w:r>
      <w:r w:rsidRPr="008C3262">
        <w:rPr>
          <w:sz w:val="16"/>
        </w:rPr>
        <w:t xml:space="preserve"> that it </w:t>
      </w:r>
      <w:r w:rsidRPr="008C3262">
        <w:rPr>
          <w:rStyle w:val="StyleBoldUnderline"/>
        </w:rPr>
        <w:t>is less likely to do so now.</w:t>
      </w:r>
      <w:r w:rsidRPr="008C3262">
        <w:rPr>
          <w:sz w:val="16"/>
        </w:rPr>
        <w:t xml:space="preserve"> Until last year Mr </w:t>
      </w:r>
      <w:r w:rsidRPr="008C3262">
        <w:rPr>
          <w:rStyle w:val="StyleBoldUnderline"/>
        </w:rPr>
        <w:t>Netanyahu appeared to hope that if Israel struck first, America would be forced</w:t>
      </w:r>
      <w:r w:rsidRPr="008C3262">
        <w:rPr>
          <w:sz w:val="16"/>
        </w:rPr>
        <w:t xml:space="preserve">, whatever its initial reservations, </w:t>
      </w:r>
      <w:r w:rsidRPr="008C3262">
        <w:rPr>
          <w:rStyle w:val="StyleBoldUnderline"/>
        </w:rPr>
        <w:t>to step in</w:t>
      </w:r>
      <w:r w:rsidRPr="008C3262">
        <w:rPr>
          <w:sz w:val="16"/>
        </w:rPr>
        <w:t xml:space="preserve"> and use its greater military resources to finish the job. </w:t>
      </w:r>
      <w:r w:rsidRPr="00620391">
        <w:rPr>
          <w:rStyle w:val="StyleBoldUnderline"/>
          <w:highlight w:val="cyan"/>
        </w:rPr>
        <w:t>After being warned unmistakably by</w:t>
      </w:r>
      <w:r w:rsidRPr="008C3262">
        <w:rPr>
          <w:rStyle w:val="StyleBoldUnderline"/>
        </w:rPr>
        <w:t xml:space="preserve"> Mr </w:t>
      </w:r>
      <w:r w:rsidRPr="00620391">
        <w:rPr>
          <w:rStyle w:val="StyleBoldUnderline"/>
          <w:highlight w:val="cyan"/>
        </w:rPr>
        <w:t>Obama</w:t>
      </w:r>
      <w:r w:rsidRPr="008C3262">
        <w:rPr>
          <w:rStyle w:val="StyleBoldUnderline"/>
        </w:rPr>
        <w:t xml:space="preserve"> that he could not count on any such thing and </w:t>
      </w:r>
      <w:r w:rsidRPr="00620391">
        <w:rPr>
          <w:rStyle w:val="StyleBoldUnderline"/>
          <w:highlight w:val="cyan"/>
        </w:rPr>
        <w:t>that America would not be “complicit” in</w:t>
      </w:r>
      <w:r w:rsidRPr="008C3262">
        <w:rPr>
          <w:rStyle w:val="StyleBoldUnderline"/>
        </w:rPr>
        <w:t xml:space="preserve"> such </w:t>
      </w:r>
      <w:r w:rsidRPr="00620391">
        <w:rPr>
          <w:rStyle w:val="StyleBoldUnderline"/>
          <w:highlight w:val="cyan"/>
        </w:rPr>
        <w:t>an attack</w:t>
      </w:r>
      <w:r w:rsidRPr="00620391">
        <w:rPr>
          <w:sz w:val="16"/>
          <w:highlight w:val="cyan"/>
        </w:rPr>
        <w:t>,</w:t>
      </w:r>
      <w:r w:rsidRPr="008C3262">
        <w:rPr>
          <w:sz w:val="16"/>
        </w:rPr>
        <w:t xml:space="preserve"> Mr </w:t>
      </w:r>
      <w:r w:rsidRPr="00620391">
        <w:rPr>
          <w:rStyle w:val="StyleBoldUnderline"/>
          <w:highlight w:val="cyan"/>
        </w:rPr>
        <w:t>Netanyahu came</w:t>
      </w:r>
      <w:r w:rsidRPr="008C3262">
        <w:rPr>
          <w:rStyle w:val="StyleBoldUnderline"/>
        </w:rPr>
        <w:t xml:space="preserve"> perilously </w:t>
      </w:r>
      <w:r w:rsidRPr="00620391">
        <w:rPr>
          <w:rStyle w:val="StyleBoldUnderline"/>
          <w:highlight w:val="cyan"/>
        </w:rPr>
        <w:t>close to trying to influence the presidential election in</w:t>
      </w:r>
      <w:r w:rsidRPr="008C3262">
        <w:rPr>
          <w:rStyle w:val="StyleBoldUnderline"/>
        </w:rPr>
        <w:t xml:space="preserve"> </w:t>
      </w:r>
      <w:r w:rsidRPr="00620391">
        <w:rPr>
          <w:rStyle w:val="StyleBoldUnderline"/>
          <w:highlight w:val="cyan"/>
        </w:rPr>
        <w:t>favour of</w:t>
      </w:r>
      <w:r w:rsidRPr="008C3262">
        <w:rPr>
          <w:sz w:val="16"/>
        </w:rPr>
        <w:t xml:space="preserve"> his friend, the more hawkish Mitt </w:t>
      </w:r>
      <w:r w:rsidRPr="00620391">
        <w:rPr>
          <w:rStyle w:val="StyleBoldUnderline"/>
          <w:highlight w:val="cyan"/>
        </w:rPr>
        <w:t>Romney.</w:t>
      </w:r>
    </w:p>
    <w:p w14:paraId="2ABF7185" w14:textId="77777777" w:rsidR="009A1567" w:rsidRDefault="009A1567" w:rsidP="009A1567"/>
    <w:p w14:paraId="0D72BFE1" w14:textId="77777777" w:rsidR="009A1567" w:rsidRDefault="009A1567" w:rsidP="009A1567">
      <w:pPr>
        <w:rPr>
          <w:rStyle w:val="StyleStyleBold12pt"/>
        </w:rPr>
      </w:pPr>
      <w:r>
        <w:rPr>
          <w:rStyle w:val="StyleStyleBold12pt"/>
        </w:rPr>
        <w:t>Nukes won’t spread – impact is exaggerated.</w:t>
      </w:r>
    </w:p>
    <w:p w14:paraId="0637D5EF" w14:textId="77777777" w:rsidR="009A1567" w:rsidRDefault="009A1567" w:rsidP="009A1567">
      <w:r w:rsidRPr="00083534">
        <w:rPr>
          <w:rStyle w:val="StyleStyleBold12pt"/>
        </w:rPr>
        <w:t>Carpenter 7</w:t>
      </w:r>
      <w:r>
        <w:t xml:space="preserve">, </w:t>
      </w:r>
      <w:r w:rsidRPr="007A7B2E">
        <w:rPr>
          <w:sz w:val="26"/>
          <w:szCs w:val="26"/>
        </w:rPr>
        <w:t>VP of Defense and Foreign Policy Studies @ Cato</w:t>
      </w:r>
    </w:p>
    <w:p w14:paraId="2716F855" w14:textId="77777777" w:rsidR="009A1567" w:rsidRPr="009E27FB" w:rsidRDefault="009A1567" w:rsidP="009A1567">
      <w:r>
        <w:rPr>
          <w:sz w:val="20"/>
          <w:szCs w:val="20"/>
        </w:rPr>
        <w:t xml:space="preserve"> [</w:t>
      </w:r>
      <w:r w:rsidRPr="0063361B">
        <w:rPr>
          <w:sz w:val="20"/>
          <w:szCs w:val="20"/>
        </w:rPr>
        <w:t xml:space="preserve">Ted Galen Carpenter </w:t>
      </w:r>
      <w:r>
        <w:rPr>
          <w:sz w:val="20"/>
          <w:szCs w:val="20"/>
        </w:rPr>
        <w:t>(</w:t>
      </w:r>
      <w:r w:rsidRPr="0063361B">
        <w:rPr>
          <w:sz w:val="20"/>
          <w:szCs w:val="20"/>
        </w:rPr>
        <w:t>Vice President for Defense and Foreign Policy Studies at the Cato Institute</w:t>
      </w:r>
      <w:r>
        <w:rPr>
          <w:sz w:val="20"/>
          <w:szCs w:val="20"/>
        </w:rPr>
        <w:t>)</w:t>
      </w:r>
      <w:r w:rsidRPr="0063361B">
        <w:rPr>
          <w:sz w:val="20"/>
          <w:szCs w:val="20"/>
        </w:rPr>
        <w:t xml:space="preserve"> “Toward a Grand Bargain with Iran</w:t>
      </w:r>
      <w:r>
        <w:rPr>
          <w:sz w:val="20"/>
          <w:szCs w:val="20"/>
        </w:rPr>
        <w:t>” Mediterranean Quarterly 18:1, 2007,</w:t>
      </w:r>
      <w:r w:rsidRPr="0063361B">
        <w:rPr>
          <w:sz w:val="20"/>
          <w:szCs w:val="20"/>
        </w:rPr>
        <w:t xml:space="preserve"> </w:t>
      </w:r>
      <w:r>
        <w:rPr>
          <w:sz w:val="20"/>
          <w:szCs w:val="20"/>
        </w:rPr>
        <w:t xml:space="preserve">p. </w:t>
      </w:r>
      <w:r w:rsidRPr="0063361B">
        <w:rPr>
          <w:sz w:val="20"/>
          <w:szCs w:val="20"/>
        </w:rPr>
        <w:t>12-27</w:t>
      </w:r>
      <w:r>
        <w:rPr>
          <w:sz w:val="20"/>
          <w:szCs w:val="20"/>
        </w:rPr>
        <w:t>]</w:t>
      </w:r>
    </w:p>
    <w:p w14:paraId="3741ABCC" w14:textId="77777777" w:rsidR="009A1567" w:rsidRPr="00083534" w:rsidRDefault="009A1567" w:rsidP="009A1567">
      <w:pPr>
        <w:jc w:val="both"/>
        <w:rPr>
          <w:color w:val="000000"/>
          <w:sz w:val="16"/>
        </w:rPr>
      </w:pPr>
      <w:r w:rsidRPr="00083534">
        <w:rPr>
          <w:color w:val="000000"/>
          <w:sz w:val="16"/>
        </w:rPr>
        <w:t xml:space="preserve">Finally, </w:t>
      </w:r>
      <w:r w:rsidRPr="00083534">
        <w:rPr>
          <w:b/>
          <w:color w:val="000000"/>
          <w:u w:val="single"/>
        </w:rPr>
        <w:t>those who favor</w:t>
      </w:r>
      <w:r w:rsidRPr="00083534">
        <w:rPr>
          <w:color w:val="000000"/>
          <w:u w:val="single"/>
        </w:rPr>
        <w:t xml:space="preserve"> </w:t>
      </w:r>
      <w:r w:rsidRPr="00083534">
        <w:rPr>
          <w:color w:val="000000"/>
          <w:sz w:val="16"/>
        </w:rPr>
        <w:t xml:space="preserve">a more </w:t>
      </w:r>
      <w:r w:rsidRPr="00083534">
        <w:rPr>
          <w:b/>
          <w:color w:val="000000"/>
          <w:u w:val="single"/>
        </w:rPr>
        <w:t>confrontational policy</w:t>
      </w:r>
      <w:r w:rsidRPr="00083534">
        <w:rPr>
          <w:color w:val="000000"/>
          <w:u w:val="single"/>
        </w:rPr>
        <w:t xml:space="preserve"> </w:t>
      </w:r>
      <w:r w:rsidRPr="00083534">
        <w:rPr>
          <w:color w:val="000000"/>
          <w:sz w:val="16"/>
        </w:rPr>
        <w:t>toward Iran</w:t>
      </w:r>
      <w:r w:rsidRPr="00083534">
        <w:rPr>
          <w:b/>
          <w:color w:val="000000"/>
          <w:sz w:val="16"/>
        </w:rPr>
        <w:t xml:space="preserve"> </w:t>
      </w:r>
      <w:r w:rsidRPr="00083534">
        <w:rPr>
          <w:b/>
          <w:color w:val="000000"/>
          <w:u w:val="single"/>
        </w:rPr>
        <w:t xml:space="preserve">warn that if Tehran succeeds in its quest </w:t>
      </w:r>
      <w:r w:rsidRPr="00083534">
        <w:rPr>
          <w:color w:val="000000"/>
          <w:sz w:val="16"/>
        </w:rPr>
        <w:t xml:space="preserve">for nuclear weapons, </w:t>
      </w:r>
      <w:r w:rsidRPr="00083534">
        <w:rPr>
          <w:color w:val="000000"/>
          <w:u w:val="single"/>
        </w:rPr>
        <w:t>o</w:t>
      </w:r>
      <w:r w:rsidRPr="00083534">
        <w:rPr>
          <w:b/>
          <w:color w:val="000000"/>
          <w:u w:val="single"/>
        </w:rPr>
        <w:t>ther nations in the region will quickly do the same, creating an especially dangerous security environment</w:t>
      </w:r>
      <w:r w:rsidRPr="00083534">
        <w:rPr>
          <w:color w:val="000000"/>
          <w:u w:val="single"/>
        </w:rPr>
        <w:t>.</w:t>
      </w:r>
      <w:r w:rsidRPr="00083534">
        <w:rPr>
          <w:color w:val="000000"/>
          <w:sz w:val="16"/>
        </w:rPr>
        <w:t xml:space="preserve"> As in the case of concerns about possible blackmail, this fear has some validity. Because of the uncertain reliability of the protection afforded by the US umbrella for some US allies and client states in the Middle East, there is a very real prospect that if Iran develops a nuclear arsenal, sooner or later such countries as Saudi Arabia, Egypt, and Turkey might follow suit.  Indeed, Egypt may already be thinking along those lines. In late September, Gamal Mubarak, President Hosni Mubarak's son and political heir apparent, stated that his country needed to develop a nuclear program for power generation.19 Although he stressed that the program would be entirely peaceful, his proposal had all the earmarks of a hedging strategy. As we have seen with India, Pakistan, North Korea, and Iran, "peaceful" nuclear programs can easily become the foundation for a nuclear weapons program.  </w:t>
      </w:r>
      <w:r w:rsidRPr="00ED07D9">
        <w:rPr>
          <w:b/>
          <w:color w:val="000000"/>
          <w:highlight w:val="cyan"/>
          <w:u w:val="single"/>
        </w:rPr>
        <w:t>Whether additional proliferation would reach epidemic proportions</w:t>
      </w:r>
      <w:r w:rsidRPr="00083534">
        <w:rPr>
          <w:b/>
          <w:color w:val="000000"/>
          <w:u w:val="single"/>
        </w:rPr>
        <w:t xml:space="preserve"> and create the nightmare scenarios forecast by some analysts </w:t>
      </w:r>
      <w:r w:rsidRPr="00ED07D9">
        <w:rPr>
          <w:b/>
          <w:color w:val="000000"/>
          <w:highlight w:val="cyan"/>
          <w:u w:val="single"/>
        </w:rPr>
        <w:t>is uncertain</w:t>
      </w:r>
      <w:r w:rsidRPr="00083534">
        <w:rPr>
          <w:color w:val="000000"/>
          <w:sz w:val="16"/>
        </w:rPr>
        <w:t xml:space="preserve">. It is important to recall that </w:t>
      </w:r>
      <w:r w:rsidRPr="00ED07D9">
        <w:rPr>
          <w:b/>
          <w:color w:val="000000"/>
          <w:highlight w:val="cyan"/>
          <w:u w:val="single"/>
        </w:rPr>
        <w:t>pundits and</w:t>
      </w:r>
      <w:r w:rsidRPr="00083534">
        <w:rPr>
          <w:b/>
          <w:color w:val="000000"/>
          <w:u w:val="single"/>
        </w:rPr>
        <w:t xml:space="preserve"> even </w:t>
      </w:r>
      <w:r w:rsidRPr="00ED07D9">
        <w:rPr>
          <w:b/>
          <w:color w:val="000000"/>
          <w:highlight w:val="cyan"/>
          <w:u w:val="single"/>
        </w:rPr>
        <w:t>international relations experts have tended to overestimate both the probability and the extent of proliferation in the past. The conventional wisdom in the</w:t>
      </w:r>
      <w:r w:rsidRPr="00083534">
        <w:rPr>
          <w:color w:val="000000"/>
          <w:u w:val="single"/>
        </w:rPr>
        <w:t xml:space="preserve"> </w:t>
      </w:r>
      <w:r w:rsidRPr="00ED07D9">
        <w:rPr>
          <w:color w:val="000000"/>
          <w:sz w:val="16"/>
        </w:rPr>
        <w:t>19</w:t>
      </w:r>
      <w:r w:rsidRPr="00ED07D9">
        <w:rPr>
          <w:b/>
          <w:color w:val="000000"/>
          <w:highlight w:val="cyan"/>
          <w:u w:val="single"/>
        </w:rPr>
        <w:t>60s was that there would be as many as two dozen nuclear weapons powers within a generation</w:t>
      </w:r>
      <w:r w:rsidRPr="00083534">
        <w:rPr>
          <w:color w:val="000000"/>
          <w:sz w:val="16"/>
        </w:rPr>
        <w:t xml:space="preserve">.20 Similar predictions took place in the late 1970s and early 1980s.21 [End Page 22]  </w:t>
      </w:r>
    </w:p>
    <w:p w14:paraId="6D687F8F" w14:textId="77777777" w:rsidR="009A1567" w:rsidRDefault="009A1567" w:rsidP="009A1567"/>
    <w:p w14:paraId="4BD06CD1" w14:textId="77777777" w:rsidR="009A1567" w:rsidRPr="009A1567" w:rsidRDefault="009A1567" w:rsidP="009A1567">
      <w:bookmarkStart w:id="0" w:name="_GoBack"/>
      <w:bookmarkEnd w:id="0"/>
    </w:p>
    <w:p w14:paraId="60CAD694" w14:textId="406CD5DB" w:rsidR="009A1567" w:rsidRDefault="009A1567" w:rsidP="009A1567">
      <w:pPr>
        <w:pStyle w:val="Heading2"/>
        <w:jc w:val="left"/>
      </w:pPr>
      <w:r>
        <w:t>1NR</w:t>
      </w:r>
    </w:p>
    <w:p w14:paraId="6096DF87" w14:textId="77777777" w:rsidR="009A1567" w:rsidRDefault="009A1567" w:rsidP="009A1567">
      <w:pPr>
        <w:pStyle w:val="Heading3"/>
      </w:pPr>
      <w:r>
        <w:t>Overview</w:t>
      </w:r>
    </w:p>
    <w:p w14:paraId="170A303D" w14:textId="77777777" w:rsidR="009A1567" w:rsidRPr="0032456C" w:rsidRDefault="009A1567" w:rsidP="009A1567">
      <w:r>
        <w:rPr>
          <w:b/>
        </w:rPr>
        <w:t xml:space="preserve">We control proximate cause of </w:t>
      </w:r>
      <w:r>
        <w:rPr>
          <w:b/>
          <w:u w:val="single"/>
        </w:rPr>
        <w:t>escalation of global conflict</w:t>
      </w:r>
      <w:r>
        <w:rPr>
          <w:b/>
        </w:rPr>
        <w:t xml:space="preserve"> – economic collapse means leaders use diversionary theory means to cause conflict – those guarantee escalation because of lack of economic ties and hotter tensions – growth means war is structurally impossible</w:t>
      </w:r>
    </w:p>
    <w:p w14:paraId="7CE940BD" w14:textId="77777777" w:rsidR="009A1567" w:rsidRDefault="009A1567" w:rsidP="009A1567">
      <w:pPr>
        <w:pStyle w:val="Heading3"/>
      </w:pPr>
      <w:r>
        <w:t>UQ</w:t>
      </w:r>
    </w:p>
    <w:p w14:paraId="1B6595CA" w14:textId="77777777" w:rsidR="009A1567" w:rsidRPr="005A148E" w:rsidRDefault="009A1567" w:rsidP="009A1567"/>
    <w:p w14:paraId="23301511" w14:textId="77777777" w:rsidR="009A1567" w:rsidRPr="008E1AB9" w:rsidRDefault="009A1567" w:rsidP="009A1567">
      <w:pPr>
        <w:keepNext/>
        <w:keepLines/>
        <w:spacing w:before="200"/>
        <w:outlineLvl w:val="3"/>
        <w:rPr>
          <w:rFonts w:eastAsiaTheme="majorEastAsia" w:cstheme="majorBidi"/>
          <w:b/>
          <w:bCs/>
          <w:iCs/>
        </w:rPr>
      </w:pPr>
      <w:r w:rsidRPr="008E1AB9">
        <w:rPr>
          <w:rFonts w:eastAsiaTheme="majorEastAsia" w:cstheme="majorBidi"/>
          <w:b/>
          <w:bCs/>
          <w:iCs/>
        </w:rPr>
        <w:t>Obama’s pivot away from Syria preserves his political capital for debt ceiling resolution</w:t>
      </w:r>
    </w:p>
    <w:p w14:paraId="06A4E6E0" w14:textId="77777777" w:rsidR="009A1567" w:rsidRPr="008E1AB9" w:rsidRDefault="009A1567" w:rsidP="009A1567">
      <w:pPr>
        <w:rPr>
          <w:b/>
        </w:rPr>
      </w:pPr>
      <w:r w:rsidRPr="008E1AB9">
        <w:rPr>
          <w:b/>
        </w:rPr>
        <w:t>[*** Also Answers Syria Thumper]</w:t>
      </w:r>
    </w:p>
    <w:p w14:paraId="7F39CD9A" w14:textId="77777777" w:rsidR="009A1567" w:rsidRPr="008E1AB9" w:rsidRDefault="009A1567" w:rsidP="009A1567">
      <w:r w:rsidRPr="008E1AB9">
        <w:rPr>
          <w:b/>
          <w:bCs/>
        </w:rPr>
        <w:t>Bohan, 9/11</w:t>
      </w:r>
      <w:r w:rsidRPr="008E1AB9">
        <w:t xml:space="preserve"> (Caren, 9/11/2013, “Delay in Syria vote frees Obama to shift to hefty domestic agenda,” </w:t>
      </w:r>
      <w:hyperlink r:id="rId32" w:history="1">
        <w:r w:rsidRPr="008E1AB9">
          <w:t>http://www.reuters.com/article/2013/09/11/usa-obama-agenda-idUSL2N0H716N20130911</w:t>
        </w:r>
      </w:hyperlink>
      <w:r w:rsidRPr="008E1AB9">
        <w:t>))</w:t>
      </w:r>
    </w:p>
    <w:p w14:paraId="67918FEB" w14:textId="77777777" w:rsidR="009A1567" w:rsidRPr="008E1AB9" w:rsidRDefault="009A1567" w:rsidP="009A1567"/>
    <w:p w14:paraId="564B17B1" w14:textId="77777777" w:rsidR="009A1567" w:rsidRPr="008E1AB9" w:rsidRDefault="009A1567" w:rsidP="009A1567">
      <w:r w:rsidRPr="008E1AB9">
        <w:t xml:space="preserve">WASHINGTON, Sept 11 (Reuters) - </w:t>
      </w:r>
      <w:r w:rsidRPr="00FE1B37">
        <w:rPr>
          <w:b/>
          <w:bCs/>
          <w:highlight w:val="cyan"/>
          <w:u w:val="single"/>
        </w:rPr>
        <w:t>Putting off</w:t>
      </w:r>
      <w:r w:rsidRPr="008E1AB9">
        <w:t xml:space="preserve"> a decision on military strikes on </w:t>
      </w:r>
      <w:r w:rsidRPr="00FE1B37">
        <w:rPr>
          <w:b/>
          <w:bCs/>
          <w:highlight w:val="cyan"/>
          <w:u w:val="single"/>
        </w:rPr>
        <w:t>Syria</w:t>
      </w:r>
      <w:r w:rsidRPr="008E1AB9">
        <w:t xml:space="preserve"> allows President Barack </w:t>
      </w:r>
      <w:r w:rsidRPr="00FE1B37">
        <w:rPr>
          <w:b/>
          <w:bCs/>
          <w:highlight w:val="cyan"/>
          <w:u w:val="single"/>
        </w:rPr>
        <w:t>Obama to shift</w:t>
      </w:r>
      <w:r w:rsidRPr="008E1AB9">
        <w:rPr>
          <w:b/>
          <w:bCs/>
          <w:u w:val="single"/>
        </w:rPr>
        <w:t xml:space="preserve"> his </w:t>
      </w:r>
      <w:r w:rsidRPr="00FE1B37">
        <w:rPr>
          <w:b/>
          <w:bCs/>
          <w:highlight w:val="cyan"/>
          <w:u w:val="single"/>
        </w:rPr>
        <w:t xml:space="preserve">attention back to a </w:t>
      </w:r>
      <w:r w:rsidRPr="00FE1B37">
        <w:rPr>
          <w:b/>
          <w:bCs/>
          <w:u w:val="single"/>
        </w:rPr>
        <w:t xml:space="preserve">weighty </w:t>
      </w:r>
      <w:r w:rsidRPr="00FE1B37">
        <w:rPr>
          <w:b/>
          <w:bCs/>
          <w:highlight w:val="cyan"/>
          <w:u w:val="single"/>
        </w:rPr>
        <w:t>domestic agenda</w:t>
      </w:r>
      <w:r w:rsidRPr="008E1AB9">
        <w:t xml:space="preserve"> for the fall </w:t>
      </w:r>
      <w:r w:rsidRPr="00FD69C3">
        <w:rPr>
          <w:b/>
          <w:bCs/>
          <w:u w:val="single"/>
        </w:rPr>
        <w:t>that includes budget fights</w:t>
      </w:r>
      <w:r w:rsidRPr="008E1AB9">
        <w:t>, immigration and selecting a new chairman of the Federal Reserve.</w:t>
      </w:r>
    </w:p>
    <w:p w14:paraId="19D8BBAB" w14:textId="77777777" w:rsidR="009A1567" w:rsidRPr="008E1AB9" w:rsidRDefault="009A1567" w:rsidP="009A1567">
      <w:r w:rsidRPr="008E1AB9">
        <w:t>Obama and his aides have immersed themselves for a week and a half in an intensive effort to win support in Congress for U.S. military action in Syria after a suspected chemical weapons attack last month killed more than 1,400 people.</w:t>
      </w:r>
    </w:p>
    <w:p w14:paraId="2AA444D9" w14:textId="77777777" w:rsidR="009A1567" w:rsidRPr="008E1AB9" w:rsidRDefault="009A1567" w:rsidP="009A1567">
      <w:r w:rsidRPr="008E1AB9">
        <w:t>But the effort, which included meetings by Obama on Capitol Hill on Tuesday followed by his televised speech to Americans, seemed headed for an embarrassing defeat, with large numbers of both Democrats and Republicans expressing opposition.</w:t>
      </w:r>
    </w:p>
    <w:p w14:paraId="7AF1F55F" w14:textId="77777777" w:rsidR="009A1567" w:rsidRPr="008E1AB9" w:rsidRDefault="009A1567" w:rsidP="009A1567">
      <w:r w:rsidRPr="008E1AB9">
        <w:rPr>
          <w:b/>
          <w:bCs/>
          <w:u w:val="single"/>
        </w:rPr>
        <w:t>The push</w:t>
      </w:r>
      <w:r w:rsidRPr="008E1AB9">
        <w:t xml:space="preserve"> for a vote </w:t>
      </w:r>
      <w:r w:rsidRPr="008E1AB9">
        <w:rPr>
          <w:b/>
          <w:bCs/>
          <w:u w:val="single"/>
        </w:rPr>
        <w:t xml:space="preserve">on </w:t>
      </w:r>
      <w:r w:rsidRPr="00FD69C3">
        <w:rPr>
          <w:b/>
          <w:bCs/>
          <w:highlight w:val="cyan"/>
          <w:u w:val="single"/>
        </w:rPr>
        <w:t>Syria</w:t>
      </w:r>
      <w:r w:rsidRPr="008E1AB9">
        <w:t xml:space="preserve"> - which has now been delayed - </w:t>
      </w:r>
      <w:r w:rsidRPr="008E1AB9">
        <w:rPr>
          <w:b/>
          <w:bCs/>
          <w:u w:val="single"/>
        </w:rPr>
        <w:t xml:space="preserve">had </w:t>
      </w:r>
      <w:r w:rsidRPr="00FD69C3">
        <w:rPr>
          <w:b/>
          <w:bCs/>
          <w:highlight w:val="cyan"/>
          <w:u w:val="single"/>
        </w:rPr>
        <w:t>threatened to crowd out the</w:t>
      </w:r>
      <w:r w:rsidRPr="008E1AB9">
        <w:rPr>
          <w:b/>
          <w:bCs/>
          <w:u w:val="single"/>
        </w:rPr>
        <w:t xml:space="preserve"> busy </w:t>
      </w:r>
      <w:r w:rsidRPr="00FD69C3">
        <w:rPr>
          <w:b/>
          <w:bCs/>
          <w:u w:val="single"/>
        </w:rPr>
        <w:t>l</w:t>
      </w:r>
      <w:r w:rsidRPr="008E1AB9">
        <w:rPr>
          <w:b/>
          <w:bCs/>
          <w:u w:val="single"/>
        </w:rPr>
        <w:t xml:space="preserve">egislative </w:t>
      </w:r>
      <w:r w:rsidRPr="00FD69C3">
        <w:rPr>
          <w:b/>
          <w:bCs/>
          <w:highlight w:val="cyan"/>
          <w:u w:val="single"/>
        </w:rPr>
        <w:t>agenda</w:t>
      </w:r>
      <w:r w:rsidRPr="008E1AB9">
        <w:rPr>
          <w:b/>
          <w:bCs/>
          <w:u w:val="single"/>
        </w:rPr>
        <w:t xml:space="preserve"> for the final three months of 2013 and drain Obama's political clout, making it harder for him to press his priorities.</w:t>
      </w:r>
    </w:p>
    <w:p w14:paraId="2F5F34B9" w14:textId="77777777" w:rsidR="009A1567" w:rsidRPr="00FD69C3" w:rsidRDefault="009A1567" w:rsidP="009A1567">
      <w:pPr>
        <w:rPr>
          <w:highlight w:val="cyan"/>
        </w:rPr>
      </w:pPr>
      <w:r w:rsidRPr="008E1AB9">
        <w:t xml:space="preserve">But analysts said </w:t>
      </w:r>
      <w:r w:rsidRPr="00FD69C3">
        <w:rPr>
          <w:b/>
          <w:bCs/>
          <w:highlight w:val="cyan"/>
          <w:u w:val="single"/>
        </w:rPr>
        <w:t>a proposal floated by Russia</w:t>
      </w:r>
      <w:r w:rsidRPr="008E1AB9">
        <w:t xml:space="preserve">, which the Obama administration is now exploring, to place Syria's weapons under international control </w:t>
      </w:r>
      <w:r w:rsidRPr="00FD69C3">
        <w:rPr>
          <w:b/>
          <w:bCs/>
          <w:highlight w:val="cyan"/>
          <w:u w:val="single"/>
        </w:rPr>
        <w:t>may allow Obama to emerge</w:t>
      </w:r>
      <w:r w:rsidRPr="008E1AB9">
        <w:rPr>
          <w:b/>
          <w:bCs/>
          <w:u w:val="single"/>
        </w:rPr>
        <w:t xml:space="preserve"> from a difficult dilemma </w:t>
      </w:r>
      <w:r w:rsidRPr="00FD69C3">
        <w:rPr>
          <w:b/>
          <w:bCs/>
          <w:highlight w:val="cyan"/>
          <w:u w:val="single"/>
        </w:rPr>
        <w:t xml:space="preserve">with </w:t>
      </w:r>
      <w:r w:rsidRPr="00FD69C3">
        <w:rPr>
          <w:b/>
          <w:iCs/>
          <w:highlight w:val="cyan"/>
          <w:u w:val="single"/>
        </w:rPr>
        <w:t>minimal political damage</w:t>
      </w:r>
      <w:r w:rsidRPr="00FD69C3">
        <w:rPr>
          <w:b/>
          <w:bCs/>
          <w:highlight w:val="cyan"/>
          <w:u w:val="single"/>
        </w:rPr>
        <w:t>.</w:t>
      </w:r>
    </w:p>
    <w:p w14:paraId="727676BE" w14:textId="77777777" w:rsidR="009A1567" w:rsidRPr="008E1AB9" w:rsidRDefault="009A1567" w:rsidP="009A1567">
      <w:r w:rsidRPr="00FD69C3">
        <w:rPr>
          <w:b/>
          <w:bCs/>
          <w:highlight w:val="cyan"/>
          <w:u w:val="single"/>
        </w:rPr>
        <w:t>"He dodges a tough political situation</w:t>
      </w:r>
      <w:r w:rsidRPr="008E1AB9">
        <w:rPr>
          <w:b/>
          <w:bCs/>
          <w:u w:val="single"/>
        </w:rPr>
        <w:t xml:space="preserve"> this way," said</w:t>
      </w:r>
      <w:r w:rsidRPr="008E1AB9">
        <w:t xml:space="preserve"> John </w:t>
      </w:r>
      <w:r w:rsidRPr="008E1AB9">
        <w:rPr>
          <w:b/>
          <w:bCs/>
          <w:u w:val="single"/>
        </w:rPr>
        <w:t>Pitney, professor of politics at Claremont</w:t>
      </w:r>
      <w:r w:rsidRPr="008E1AB9">
        <w:t xml:space="preserve"> McKenna College in California.</w:t>
      </w:r>
    </w:p>
    <w:p w14:paraId="45B6598C" w14:textId="77777777" w:rsidR="009A1567" w:rsidRPr="008E1AB9" w:rsidRDefault="009A1567" w:rsidP="009A1567">
      <w:r w:rsidRPr="008E1AB9">
        <w:t>Pitney said the delay in the Syria vote removes a big burden for Obama, given that Americans, who overwhelmingly opposed military intervention in Syria, will now be able to shift their attention to other matters.</w:t>
      </w:r>
    </w:p>
    <w:p w14:paraId="7F9639E1" w14:textId="77777777" w:rsidR="009A1567" w:rsidRPr="008E1AB9" w:rsidRDefault="009A1567" w:rsidP="009A1567">
      <w:r w:rsidRPr="008E1AB9">
        <w:t>He said Obama could suffer some weakening of his leverage with Congress. The administration's "full court press" to try to persuade lawmakers to approve military force on Syria was heavily criticized and did not yield much success.</w:t>
      </w:r>
    </w:p>
    <w:p w14:paraId="41376DC4" w14:textId="77777777" w:rsidR="009A1567" w:rsidRPr="008E1AB9" w:rsidRDefault="009A1567" w:rsidP="009A1567">
      <w:r w:rsidRPr="008E1AB9">
        <w:t>"He probably has suffered some damage in Congress because there are probably many people on (Capitol Hill) who have increasing doubts about the basic competence of the administration and that's a disadvantage in any kind of negotiation," Pitney said.</w:t>
      </w:r>
    </w:p>
    <w:p w14:paraId="067AC9F4" w14:textId="77777777" w:rsidR="009A1567" w:rsidRPr="008E1AB9" w:rsidRDefault="009A1567" w:rsidP="009A1567">
      <w:r w:rsidRPr="008E1AB9">
        <w:t>BUDGET BATTLES</w:t>
      </w:r>
    </w:p>
    <w:p w14:paraId="2FA24FA3" w14:textId="77777777" w:rsidR="009A1567" w:rsidRPr="008E1AB9" w:rsidRDefault="009A1567" w:rsidP="009A1567">
      <w:r w:rsidRPr="00FD69C3">
        <w:rPr>
          <w:b/>
          <w:bCs/>
          <w:highlight w:val="cyan"/>
          <w:u w:val="single"/>
        </w:rPr>
        <w:t>Among Obama's most immediate challenges are</w:t>
      </w:r>
      <w:r w:rsidRPr="008E1AB9">
        <w:rPr>
          <w:b/>
          <w:bCs/>
          <w:u w:val="single"/>
        </w:rPr>
        <w:t xml:space="preserve"> two looming </w:t>
      </w:r>
      <w:r w:rsidRPr="00FD69C3">
        <w:rPr>
          <w:b/>
          <w:bCs/>
          <w:highlight w:val="cyan"/>
          <w:u w:val="single"/>
        </w:rPr>
        <w:t>budget fights</w:t>
      </w:r>
      <w:r w:rsidRPr="008E1AB9">
        <w:t>. By Sept. 30, Congress and the president must agree on legislation to keep federal agencies funded or face a government shutdown.</w:t>
      </w:r>
    </w:p>
    <w:p w14:paraId="00D5EA53" w14:textId="77777777" w:rsidR="009A1567" w:rsidRPr="008E1AB9" w:rsidRDefault="009A1567" w:rsidP="009A1567">
      <w:r w:rsidRPr="008E1AB9">
        <w:t xml:space="preserve">Two weeks later, </w:t>
      </w:r>
      <w:r w:rsidRPr="008E1AB9">
        <w:rPr>
          <w:b/>
          <w:bCs/>
          <w:u w:val="single"/>
        </w:rPr>
        <w:t>Congress must raise the limit on the country's ability to borrow or risk a possible debt default that could cause chaos in financial markets.</w:t>
      </w:r>
    </w:p>
    <w:p w14:paraId="298B17EB" w14:textId="77777777" w:rsidR="009A1567" w:rsidRPr="008E1AB9" w:rsidRDefault="009A1567" w:rsidP="009A1567">
      <w:r w:rsidRPr="008E1AB9">
        <w:t>On the first budget showdown, Obama may be at a strategic advantage because of divisions among opposition Republicans about whether to use the spending bill to provoke a fight over Obama's signature health care law, known as Obamacare.</w:t>
      </w:r>
    </w:p>
    <w:p w14:paraId="58215AD4" w14:textId="77777777" w:rsidR="009A1567" w:rsidRPr="008E1AB9" w:rsidRDefault="009A1567" w:rsidP="009A1567">
      <w:r w:rsidRPr="008E1AB9">
        <w:t>House Republican leaders are trying to rally the party around a temporary spending measure that would keep the government funded until Dec. 15 but are facing resistance within their own caucus from some conservatives who want to cut off funding for Obamacare, even if it means a government shutdown.</w:t>
      </w:r>
    </w:p>
    <w:p w14:paraId="12A64ECC" w14:textId="77777777" w:rsidR="009A1567" w:rsidRPr="008E1AB9" w:rsidRDefault="009A1567" w:rsidP="009A1567">
      <w:pPr>
        <w:rPr>
          <w:b/>
          <w:bCs/>
          <w:u w:val="single"/>
        </w:rPr>
      </w:pPr>
      <w:r w:rsidRPr="009F4DA9">
        <w:rPr>
          <w:b/>
          <w:bCs/>
          <w:highlight w:val="cyan"/>
          <w:u w:val="single"/>
        </w:rPr>
        <w:t xml:space="preserve">The debt limit fight </w:t>
      </w:r>
      <w:r w:rsidRPr="009F4DA9">
        <w:rPr>
          <w:b/>
          <w:iCs/>
          <w:highlight w:val="cyan"/>
          <w:u w:val="single"/>
        </w:rPr>
        <w:t>could end up going down to the wire</w:t>
      </w:r>
      <w:r w:rsidRPr="009F4DA9">
        <w:rPr>
          <w:b/>
          <w:bCs/>
          <w:highlight w:val="cyan"/>
          <w:u w:val="single"/>
        </w:rPr>
        <w:t xml:space="preserve"> and </w:t>
      </w:r>
      <w:r w:rsidRPr="009F4DA9">
        <w:rPr>
          <w:b/>
          <w:iCs/>
          <w:highlight w:val="cyan"/>
          <w:u w:val="single"/>
        </w:rPr>
        <w:t>unnerving</w:t>
      </w:r>
      <w:r w:rsidRPr="008E1AB9">
        <w:rPr>
          <w:b/>
          <w:iCs/>
          <w:u w:val="single"/>
        </w:rPr>
        <w:t xml:space="preserve"> financial </w:t>
      </w:r>
      <w:r w:rsidRPr="009F4DA9">
        <w:rPr>
          <w:b/>
          <w:iCs/>
          <w:highlight w:val="cyan"/>
          <w:u w:val="single"/>
        </w:rPr>
        <w:t>markets</w:t>
      </w:r>
      <w:r w:rsidRPr="008E1AB9">
        <w:rPr>
          <w:b/>
          <w:bCs/>
          <w:u w:val="single"/>
        </w:rPr>
        <w:t>. Republicans want to use that standoff to extract concessions from the Democratic president, such as spending cuts and a delay in the health law. But Obama has said he has no intention of negotiating over the borrowing limit.</w:t>
      </w:r>
    </w:p>
    <w:p w14:paraId="1129A6C1" w14:textId="77777777" w:rsidR="009A1567" w:rsidRPr="008E1AB9" w:rsidRDefault="009A1567" w:rsidP="009A1567">
      <w:r w:rsidRPr="008E1AB9">
        <w:t>Another challenge for Obama will be reviving momentum for immigration reform. Sweeping legislation that would grant a path to citizenship for 11 million undocumented immigrants has passed the Democratic-led Senate but has been stalled in the Republican-controlled House of Representatives.</w:t>
      </w:r>
    </w:p>
    <w:p w14:paraId="05EEE7E6" w14:textId="77777777" w:rsidR="009A1567" w:rsidRPr="008E1AB9" w:rsidRDefault="009A1567" w:rsidP="009A1567">
      <w:r w:rsidRPr="008E1AB9">
        <w:t>Over the past week and half, lobbyists and other supporters of immigration reform have become worried that the Syria issue could doom the legislation in the House by limiting the amount of time lawmakers have to consider it.</w:t>
      </w:r>
    </w:p>
    <w:p w14:paraId="3943155B" w14:textId="77777777" w:rsidR="009A1567" w:rsidRPr="008E1AB9" w:rsidRDefault="009A1567" w:rsidP="009A1567">
      <w:r w:rsidRPr="008E1AB9">
        <w:t>But lobbyists are not ready to give up and have continued meeting with lawmakers to press the issue.</w:t>
      </w:r>
    </w:p>
    <w:p w14:paraId="5D9723BE" w14:textId="77777777" w:rsidR="009A1567" w:rsidRPr="008E1AB9" w:rsidRDefault="009A1567" w:rsidP="009A1567">
      <w:r w:rsidRPr="008E1AB9">
        <w:t>Some activists believe Obama could create pressure on Republicans to act by making greater use of the bully pulpit. The White House has sought to strike a balance between calling for action and giving Congress space to consider the issue.</w:t>
      </w:r>
    </w:p>
    <w:p w14:paraId="0A430825" w14:textId="77777777" w:rsidR="009A1567" w:rsidRPr="008E1AB9" w:rsidRDefault="009A1567" w:rsidP="009A1567">
      <w:r w:rsidRPr="008E1AB9">
        <w:t>Another pressing domestic matter will be picking a candidate to succeed Fed Chairman Ben Bernanke, whose term expires in January. Obama has been leaning toward Lawrence Summers, a former top White House aide and Treasury secretary, who is controversial within his own Democratic Party.</w:t>
      </w:r>
    </w:p>
    <w:p w14:paraId="489C17EE" w14:textId="77777777" w:rsidR="009A1567" w:rsidRPr="008E1AB9" w:rsidRDefault="009A1567" w:rsidP="009A1567">
      <w:r w:rsidRPr="008E1AB9">
        <w:t>Any candidate for Fed chairman will require confirmation by the U.S. Senate.</w:t>
      </w:r>
    </w:p>
    <w:p w14:paraId="274EF0E9" w14:textId="77777777" w:rsidR="009A1567" w:rsidRPr="008E1AB9" w:rsidRDefault="009A1567" w:rsidP="009A1567">
      <w:r w:rsidRPr="008E1AB9">
        <w:rPr>
          <w:b/>
          <w:bCs/>
          <w:u w:val="single"/>
        </w:rPr>
        <w:t xml:space="preserve">On issues like the budget battles in which Obama will go toe-to-toe with Republicans, the </w:t>
      </w:r>
      <w:r w:rsidRPr="008E1AB9">
        <w:rPr>
          <w:b/>
          <w:iCs/>
          <w:u w:val="single"/>
        </w:rPr>
        <w:t>Syria push will have little fallout for Obama</w:t>
      </w:r>
      <w:r w:rsidRPr="008E1AB9">
        <w:rPr>
          <w:b/>
          <w:bCs/>
          <w:u w:val="single"/>
        </w:rPr>
        <w:t>, predicted</w:t>
      </w:r>
      <w:r w:rsidRPr="008E1AB9">
        <w:t xml:space="preserve"> Matt </w:t>
      </w:r>
      <w:r w:rsidRPr="008E1AB9">
        <w:rPr>
          <w:b/>
          <w:bCs/>
          <w:u w:val="single"/>
        </w:rPr>
        <w:t>Bennett, senior vice president at Third Way</w:t>
      </w:r>
      <w:r w:rsidRPr="008E1AB9">
        <w:t>, a center-left think tank.</w:t>
      </w:r>
    </w:p>
    <w:p w14:paraId="1A7CE041" w14:textId="77777777" w:rsidR="009A1567" w:rsidRPr="008E1AB9" w:rsidRDefault="009A1567" w:rsidP="009A1567">
      <w:r w:rsidRPr="008E1AB9">
        <w:t>Republicans showed a huge resistance to Obama's agenda well before the administration's effort to win congressional backing on Syria began to falter, Bennett noted. He said the time focused on Syria over the last week and half did nothing to change that dynamic.</w:t>
      </w:r>
    </w:p>
    <w:p w14:paraId="43B3EDA3" w14:textId="77777777" w:rsidR="009A1567" w:rsidRPr="008E1AB9" w:rsidRDefault="009A1567" w:rsidP="009A1567">
      <w:r w:rsidRPr="008E1AB9">
        <w:t xml:space="preserve">"I certainly don't think the situation he's in today is markedly different from the one he faced a </w:t>
      </w:r>
    </w:p>
    <w:p w14:paraId="68B05FC1" w14:textId="77777777" w:rsidR="009A1567" w:rsidRPr="008E1AB9" w:rsidRDefault="009A1567" w:rsidP="009A1567">
      <w:r w:rsidRPr="008E1AB9">
        <w:t>few weeks ago," Bennett said.</w:t>
      </w:r>
    </w:p>
    <w:p w14:paraId="51564B46" w14:textId="77777777" w:rsidR="009A1567" w:rsidRPr="008E1AB9" w:rsidRDefault="009A1567" w:rsidP="009A1567"/>
    <w:p w14:paraId="7692A64D" w14:textId="77777777" w:rsidR="009A1567" w:rsidRPr="008E1AB9" w:rsidRDefault="009A1567" w:rsidP="009A1567">
      <w:pPr>
        <w:keepNext/>
        <w:keepLines/>
        <w:spacing w:before="200"/>
        <w:outlineLvl w:val="3"/>
        <w:rPr>
          <w:rFonts w:eastAsiaTheme="majorEastAsia" w:cstheme="majorBidi"/>
          <w:b/>
          <w:bCs/>
          <w:iCs/>
        </w:rPr>
      </w:pPr>
      <w:r w:rsidRPr="008E1AB9">
        <w:rPr>
          <w:rFonts w:eastAsiaTheme="majorEastAsia" w:cstheme="majorBidi"/>
          <w:b/>
          <w:bCs/>
          <w:iCs/>
        </w:rPr>
        <w:t>Obama has leverage to increase debt ceiling now --- his capital is key</w:t>
      </w:r>
    </w:p>
    <w:p w14:paraId="7302CB0F" w14:textId="77777777" w:rsidR="009A1567" w:rsidRPr="008E1AB9" w:rsidRDefault="009A1567" w:rsidP="009A1567">
      <w:r w:rsidRPr="008E1AB9">
        <w:rPr>
          <w:b/>
          <w:bCs/>
        </w:rPr>
        <w:t>Khunhenn, 9/8</w:t>
      </w:r>
      <w:r w:rsidRPr="008E1AB9">
        <w:t xml:space="preserve"> (Jim, The Associated Press, “Issues test Obama's persuasion, mobilizing skills,” Lexis))</w:t>
      </w:r>
    </w:p>
    <w:p w14:paraId="4D34FEA7" w14:textId="77777777" w:rsidR="009A1567" w:rsidRPr="008E1AB9" w:rsidRDefault="009A1567" w:rsidP="009A1567"/>
    <w:p w14:paraId="051A1E6B" w14:textId="77777777" w:rsidR="009A1567" w:rsidRPr="008E1AB9" w:rsidRDefault="009A1567" w:rsidP="009A1567">
      <w:pPr>
        <w:rPr>
          <w:b/>
          <w:bCs/>
          <w:u w:val="single"/>
        </w:rPr>
      </w:pPr>
      <w:r w:rsidRPr="008E1AB9">
        <w:rPr>
          <w:b/>
          <w:bCs/>
          <w:u w:val="single"/>
        </w:rPr>
        <w:t>The tasks stacking up before</w:t>
      </w:r>
      <w:r w:rsidRPr="008E1AB9">
        <w:t xml:space="preserve"> President Barack </w:t>
      </w:r>
      <w:r w:rsidRPr="008E1AB9">
        <w:rPr>
          <w:b/>
          <w:bCs/>
          <w:u w:val="single"/>
        </w:rPr>
        <w:t xml:space="preserve">Obama over the coming weeks will </w:t>
      </w:r>
      <w:r w:rsidRPr="008E1AB9">
        <w:rPr>
          <w:b/>
          <w:iCs/>
          <w:u w:val="single"/>
        </w:rPr>
        <w:t>test his persuasion powers and his mobilizing skills</w:t>
      </w:r>
      <w:r w:rsidRPr="008E1AB9">
        <w:rPr>
          <w:b/>
          <w:bCs/>
          <w:u w:val="single"/>
        </w:rPr>
        <w:t xml:space="preserve"> more than any other time in his presidency.</w:t>
      </w:r>
    </w:p>
    <w:p w14:paraId="560DA8DD" w14:textId="77777777" w:rsidR="009A1567" w:rsidRPr="008E1AB9" w:rsidRDefault="009A1567" w:rsidP="009A1567">
      <w:r w:rsidRPr="008E1AB9">
        <w:t>How well Obama handles the challenges in the concentrated amount of time before him could determine whether he leads the nation from a position of strength or whether he becomes a lame duck one year into his second term.</w:t>
      </w:r>
    </w:p>
    <w:p w14:paraId="651416C0" w14:textId="77777777" w:rsidR="009A1567" w:rsidRPr="008E1AB9" w:rsidRDefault="009A1567" w:rsidP="009A1567">
      <w:r w:rsidRPr="008E1AB9">
        <w:t xml:space="preserve">Between now and the end of October, </w:t>
      </w:r>
      <w:r w:rsidRPr="009F4DA9">
        <w:rPr>
          <w:b/>
          <w:bCs/>
          <w:highlight w:val="cyan"/>
          <w:u w:val="single"/>
        </w:rPr>
        <w:t>Obama must</w:t>
      </w:r>
      <w:r w:rsidRPr="008E1AB9">
        <w:t xml:space="preserve"> convince wary lawmakers that they should grant him authority to take military action against Syria; </w:t>
      </w:r>
      <w:r w:rsidRPr="009F4DA9">
        <w:rPr>
          <w:b/>
          <w:bCs/>
          <w:highlight w:val="cyan"/>
          <w:u w:val="single"/>
        </w:rPr>
        <w:t>take on Congress</w:t>
      </w:r>
      <w:r w:rsidRPr="008E1AB9">
        <w:rPr>
          <w:b/>
          <w:bCs/>
          <w:u w:val="single"/>
        </w:rPr>
        <w:t xml:space="preserve"> in an economy-rattling debate </w:t>
      </w:r>
      <w:r w:rsidRPr="009F4DA9">
        <w:rPr>
          <w:b/>
          <w:bCs/>
          <w:highlight w:val="cyan"/>
          <w:u w:val="single"/>
        </w:rPr>
        <w:t>over</w:t>
      </w:r>
      <w:r w:rsidRPr="008E1AB9">
        <w:rPr>
          <w:b/>
          <w:bCs/>
          <w:u w:val="single"/>
        </w:rPr>
        <w:t xml:space="preserve"> spending and </w:t>
      </w:r>
      <w:r w:rsidRPr="009F4DA9">
        <w:rPr>
          <w:b/>
          <w:bCs/>
          <w:highlight w:val="cyan"/>
          <w:u w:val="single"/>
        </w:rPr>
        <w:t>the</w:t>
      </w:r>
      <w:r w:rsidRPr="008E1AB9">
        <w:rPr>
          <w:b/>
          <w:bCs/>
          <w:u w:val="single"/>
        </w:rPr>
        <w:t xml:space="preserve"> nation's </w:t>
      </w:r>
      <w:r w:rsidRPr="009F4DA9">
        <w:rPr>
          <w:b/>
          <w:bCs/>
          <w:highlight w:val="cyan"/>
          <w:u w:val="single"/>
        </w:rPr>
        <w:t>borrowing limit</w:t>
      </w:r>
      <w:r w:rsidRPr="008E1AB9">
        <w:t>; and oversee a crucial step in the putting in place his prized health care law.</w:t>
      </w:r>
    </w:p>
    <w:p w14:paraId="4EB9B63D" w14:textId="77777777" w:rsidR="009A1567" w:rsidRPr="008E1AB9" w:rsidRDefault="009A1567" w:rsidP="009A1567">
      <w:r w:rsidRPr="008E1AB9">
        <w:t>The Syria vote looms as his first, biggest and perhaps most defining challenge. His mission is persuading Congress and bringing the public along to approve armed action against the Syrian government in response to a chemical attack that Obama blames on President Bashar Assad's government.</w:t>
      </w:r>
    </w:p>
    <w:p w14:paraId="459130FB" w14:textId="77777777" w:rsidR="009A1567" w:rsidRPr="008E1AB9" w:rsidRDefault="009A1567" w:rsidP="009A1567">
      <w:r w:rsidRPr="008E1AB9">
        <w:t>"It's conceivable that, at the end of the day, I don't persuade a majority of the American people that it's the right thing to do," Obama acknowledged in a news conference Friday.</w:t>
      </w:r>
    </w:p>
    <w:p w14:paraId="6E10D975" w14:textId="77777777" w:rsidR="009A1567" w:rsidRPr="008E1AB9" w:rsidRDefault="009A1567" w:rsidP="009A1567">
      <w:r w:rsidRPr="008E1AB9">
        <w:t>His chief of staff, Denis McDonough, was asked on "Fox News Sunday" whether a congressional rejection might endanger Obama's presidency, and he responded: "Politics is somebody else's concern. The president is not interested in the politics of this."</w:t>
      </w:r>
    </w:p>
    <w:p w14:paraId="17735A43" w14:textId="77777777" w:rsidR="009A1567" w:rsidRPr="008E1AB9" w:rsidRDefault="009A1567" w:rsidP="009A1567">
      <w:r w:rsidRPr="008E1AB9">
        <w:t>Presidents tend to have an advantage on issues of national security, a tradition demonstrated by the support Obama has won for action in Syria from the bipartisan leadership of the House. But that has not translated so far into firm support among the rank and file.</w:t>
      </w:r>
    </w:p>
    <w:p w14:paraId="3F5A8073" w14:textId="77777777" w:rsidR="009A1567" w:rsidRPr="008E1AB9" w:rsidRDefault="009A1567" w:rsidP="009A1567">
      <w:r w:rsidRPr="008E1AB9">
        <w:t>"Congress can look presidents in the eye on a level gaze regarding the budget," the presidential historian H.W. Brands said. "But on war and peace they have to look up to the president, he's the commander in chief.</w:t>
      </w:r>
    </w:p>
    <w:p w14:paraId="0DFE99E4" w14:textId="77777777" w:rsidR="009A1567" w:rsidRPr="008E1AB9" w:rsidRDefault="009A1567" w:rsidP="009A1567">
      <w:r w:rsidRPr="008E1AB9">
        <w:t>"If he does lose, even if the loss comes about partly as a result from negative Democratic votes, the Republicans are going to get the bit in their teeth and say `We're not going to give this guy anything,'" said Brands, a professor at the University of Texas at Austin, said.</w:t>
      </w:r>
    </w:p>
    <w:p w14:paraId="7B6278B2" w14:textId="77777777" w:rsidR="009A1567" w:rsidRPr="008E1AB9" w:rsidRDefault="009A1567" w:rsidP="009A1567">
      <w:r w:rsidRPr="008E1AB9">
        <w:t>By that reasoning, success on Syria could give Obama some momentum.</w:t>
      </w:r>
    </w:p>
    <w:p w14:paraId="0BBD3FB3" w14:textId="77777777" w:rsidR="009A1567" w:rsidRPr="008E1AB9" w:rsidRDefault="009A1567" w:rsidP="009A1567">
      <w:r w:rsidRPr="008E1AB9">
        <w:t>"If he gets the authority it shows that he's not a lame duck, that he still has some power," said John Feehery, a Republican strategist and former House GOP leadership aide. "If he doesn't get the authority, it's devastating. People see him as the lamest of lame ducks."</w:t>
      </w:r>
    </w:p>
    <w:p w14:paraId="76417364" w14:textId="77777777" w:rsidR="009A1567" w:rsidRPr="008E1AB9" w:rsidRDefault="009A1567" w:rsidP="009A1567">
      <w:r w:rsidRPr="008E1AB9">
        <w:t>The Syria vote, however, is unusual and probably will not break along traditional partisan or ideological lines. Democrats and Republicans have voiced support and opposition to a military intervention. As a result, some White House officials believe their ability to influence issues that split along party lines is limited.</w:t>
      </w:r>
    </w:p>
    <w:p w14:paraId="47F4BA77" w14:textId="77777777" w:rsidR="009A1567" w:rsidRPr="008E1AB9" w:rsidRDefault="009A1567" w:rsidP="009A1567">
      <w:r w:rsidRPr="008E1AB9">
        <w:t>"It becomes more of a stand-alone," said Republican pollster David Winston, who advises House Republican leaders. "This is a decision distinct from internal domestic politics."</w:t>
      </w:r>
    </w:p>
    <w:p w14:paraId="12A239E1" w14:textId="77777777" w:rsidR="009A1567" w:rsidRPr="008E1AB9" w:rsidRDefault="009A1567" w:rsidP="009A1567">
      <w:r w:rsidRPr="008E1AB9">
        <w:t>At the White House, Syria for now has eclipsed all other matters.</w:t>
      </w:r>
    </w:p>
    <w:p w14:paraId="74932DA0" w14:textId="77777777" w:rsidR="009A1567" w:rsidRPr="008E1AB9" w:rsidRDefault="009A1567" w:rsidP="009A1567">
      <w:r w:rsidRPr="008E1AB9">
        <w:t>Obama spent the last two days in St. Petersburg, Russia, trying to build a coalition of support from among the members of the Group of 20 largest economies. Back home, Defense Secretary Chuck Hagel and Secretary of State John Kerry made their case to lawmakers in public and in private while Obama lobbied individual members by telephone.</w:t>
      </w:r>
    </w:p>
    <w:p w14:paraId="4D4A3881" w14:textId="77777777" w:rsidR="009A1567" w:rsidRPr="008E1AB9" w:rsidRDefault="009A1567" w:rsidP="009A1567">
      <w:r w:rsidRPr="008E1AB9">
        <w:t>On Tuesday, Obama will speak to the nation during an evening address from the White House, a rare forum reserved for the weightiest of issues. The speech will come a day before the Senate holds its first showdown vote over a resolution authorizing the "limited and specified use" of U.S. armed forces against Syria. The resolution bars the use of U.S. combat troops. A final Senate vote could come at the end of the week. The House would likely take the measure up the following week.</w:t>
      </w:r>
    </w:p>
    <w:p w14:paraId="33667D90" w14:textId="77777777" w:rsidR="009A1567" w:rsidRPr="008E1AB9" w:rsidRDefault="009A1567" w:rsidP="009A1567">
      <w:r w:rsidRPr="008E1AB9">
        <w:t xml:space="preserve">Win or lose, </w:t>
      </w:r>
      <w:r w:rsidRPr="008E1AB9">
        <w:rPr>
          <w:b/>
          <w:bCs/>
          <w:u w:val="single"/>
        </w:rPr>
        <w:t>Obama and lawmakers</w:t>
      </w:r>
      <w:r w:rsidRPr="008E1AB9">
        <w:t xml:space="preserve"> then would </w:t>
      </w:r>
      <w:r w:rsidRPr="008E1AB9">
        <w:rPr>
          <w:b/>
          <w:bCs/>
          <w:u w:val="single"/>
        </w:rPr>
        <w:t>run headlong into a debate over the budget</w:t>
      </w:r>
      <w:r w:rsidRPr="008E1AB9">
        <w:t>.</w:t>
      </w:r>
    </w:p>
    <w:p w14:paraId="7DEBC8D6" w14:textId="77777777" w:rsidR="009A1567" w:rsidRPr="008E1AB9" w:rsidRDefault="009A1567" w:rsidP="009A1567">
      <w:r w:rsidRPr="008E1AB9">
        <w:t>Congress will have a limited window to continue government operations before the new budget year begins Oct. 1.</w:t>
      </w:r>
    </w:p>
    <w:p w14:paraId="5984BD8A" w14:textId="77777777" w:rsidR="009A1567" w:rsidRPr="008E1AB9" w:rsidRDefault="009A1567" w:rsidP="009A1567">
      <w:r w:rsidRPr="009F4DA9">
        <w:rPr>
          <w:b/>
          <w:bCs/>
          <w:highlight w:val="cyan"/>
          <w:u w:val="single"/>
        </w:rPr>
        <w:t>Congressional leaders probably will agree to hold spending at current budget levels</w:t>
      </w:r>
      <w:r w:rsidRPr="008E1AB9">
        <w:rPr>
          <w:b/>
          <w:bCs/>
          <w:u w:val="single"/>
        </w:rPr>
        <w:t xml:space="preserve"> for about two months or three months. </w:t>
      </w:r>
      <w:r w:rsidRPr="009F4DA9">
        <w:rPr>
          <w:b/>
          <w:bCs/>
          <w:highlight w:val="cyan"/>
          <w:u w:val="single"/>
        </w:rPr>
        <w:t>That would delay</w:t>
      </w:r>
      <w:r w:rsidRPr="008E1AB9">
        <w:rPr>
          <w:b/>
          <w:bCs/>
          <w:u w:val="single"/>
        </w:rPr>
        <w:t xml:space="preserve"> a </w:t>
      </w:r>
      <w:r w:rsidRPr="009F4DA9">
        <w:rPr>
          <w:b/>
          <w:bCs/>
          <w:highlight w:val="cyan"/>
          <w:u w:val="single"/>
        </w:rPr>
        <w:t>confrontation</w:t>
      </w:r>
      <w:r w:rsidRPr="008E1AB9">
        <w:rPr>
          <w:b/>
          <w:bCs/>
          <w:u w:val="single"/>
        </w:rPr>
        <w:t xml:space="preserve"> with the White House and pair a debate over 2014 spending levels with the government's need to raise its current $16.7 trillion borrowing limit.</w:t>
      </w:r>
      <w:r w:rsidRPr="008E1AB9">
        <w:t xml:space="preserve"> The Treasury says the government will hit that ceiling in mid-October.</w:t>
      </w:r>
    </w:p>
    <w:p w14:paraId="54684474" w14:textId="77777777" w:rsidR="009A1567" w:rsidRPr="008E1AB9" w:rsidRDefault="009A1567" w:rsidP="009A1567">
      <w:r w:rsidRPr="008E1AB9">
        <w:rPr>
          <w:b/>
          <w:bCs/>
          <w:u w:val="single"/>
        </w:rPr>
        <w:t>Obama has been adamant that he will not negotiate over the debt limit</w:t>
      </w:r>
      <w:r w:rsidRPr="008E1AB9">
        <w:t>. He says a similar faceoff in 2011 hurt the economy and caused Standard &amp; Poors to lower its rating of the nation's debt, which made it more expensive to borrow.</w:t>
      </w:r>
    </w:p>
    <w:p w14:paraId="3F16F081" w14:textId="77777777" w:rsidR="009A1567" w:rsidRPr="008E1AB9" w:rsidRDefault="009A1567" w:rsidP="009A1567">
      <w:r w:rsidRPr="009F4DA9">
        <w:rPr>
          <w:b/>
          <w:bCs/>
          <w:highlight w:val="cyan"/>
          <w:u w:val="single"/>
        </w:rPr>
        <w:t>White House officials say they</w:t>
      </w:r>
      <w:r w:rsidRPr="008E1AB9">
        <w:rPr>
          <w:b/>
          <w:bCs/>
          <w:u w:val="single"/>
        </w:rPr>
        <w:t xml:space="preserve"> </w:t>
      </w:r>
      <w:r w:rsidRPr="009F4DA9">
        <w:rPr>
          <w:b/>
          <w:iCs/>
          <w:u w:val="single"/>
        </w:rPr>
        <w:t xml:space="preserve">ultimately </w:t>
      </w:r>
      <w:r w:rsidRPr="009F4DA9">
        <w:rPr>
          <w:b/>
          <w:iCs/>
          <w:highlight w:val="cyan"/>
          <w:u w:val="single"/>
        </w:rPr>
        <w:t>have leverage</w:t>
      </w:r>
      <w:r w:rsidRPr="009F4DA9">
        <w:rPr>
          <w:b/>
          <w:bCs/>
          <w:highlight w:val="cyan"/>
          <w:u w:val="single"/>
        </w:rPr>
        <w:t xml:space="preserve"> because</w:t>
      </w:r>
      <w:r w:rsidRPr="008E1AB9">
        <w:rPr>
          <w:b/>
          <w:bCs/>
          <w:u w:val="single"/>
        </w:rPr>
        <w:t xml:space="preserve"> they believe </w:t>
      </w:r>
      <w:r w:rsidRPr="009F4DA9">
        <w:rPr>
          <w:b/>
          <w:bCs/>
          <w:highlight w:val="cyan"/>
          <w:u w:val="single"/>
        </w:rPr>
        <w:t>Republicans would be punished politically</w:t>
      </w:r>
      <w:r w:rsidRPr="008E1AB9">
        <w:t xml:space="preserve"> for playing brinkmanship and threatening the nation with a default.</w:t>
      </w:r>
    </w:p>
    <w:p w14:paraId="6E1560F3" w14:textId="77777777" w:rsidR="009A1567" w:rsidRPr="008E1AB9" w:rsidRDefault="009A1567" w:rsidP="009A1567">
      <w:r w:rsidRPr="009F4DA9">
        <w:rPr>
          <w:b/>
          <w:bCs/>
          <w:highlight w:val="cyan"/>
          <w:u w:val="single"/>
        </w:rPr>
        <w:t>The White House is counting on pressure from traditional Republican allies</w:t>
      </w:r>
      <w:r w:rsidRPr="009F4DA9">
        <w:rPr>
          <w:highlight w:val="cyan"/>
        </w:rPr>
        <w:t>,</w:t>
      </w:r>
      <w:r w:rsidRPr="008E1AB9">
        <w:t xml:space="preserve"> particularly in the business sector. "It is insane not to raise the debt ceiling," U.S. Chamber of Commerce President Thomas Donohue said last week on C-SPAN. Donohue pledged to find primary challengers against lawmakers who threaten a default.</w:t>
      </w:r>
    </w:p>
    <w:p w14:paraId="45352D2F" w14:textId="77777777" w:rsidR="009A1567" w:rsidRDefault="009A1567" w:rsidP="009A1567">
      <w:pPr>
        <w:pStyle w:val="Heading3"/>
      </w:pPr>
      <w:r>
        <w:t>PC</w:t>
      </w:r>
    </w:p>
    <w:p w14:paraId="241334ED" w14:textId="77777777" w:rsidR="009A1567" w:rsidRPr="008E1AB9" w:rsidRDefault="009A1567" w:rsidP="009A1567">
      <w:pPr>
        <w:keepNext/>
        <w:keepLines/>
        <w:spacing w:before="200"/>
        <w:outlineLvl w:val="3"/>
        <w:rPr>
          <w:rFonts w:eastAsiaTheme="majorEastAsia" w:cstheme="majorBidi"/>
          <w:b/>
          <w:bCs/>
          <w:iCs/>
        </w:rPr>
      </w:pPr>
      <w:r w:rsidRPr="008E1AB9">
        <w:rPr>
          <w:rFonts w:eastAsiaTheme="majorEastAsia" w:cstheme="majorBidi"/>
          <w:b/>
          <w:bCs/>
          <w:iCs/>
        </w:rPr>
        <w:t>Obama will have to spend capital on debt ceiling</w:t>
      </w:r>
    </w:p>
    <w:p w14:paraId="0FE21B34" w14:textId="77777777" w:rsidR="009A1567" w:rsidRPr="008E1AB9" w:rsidRDefault="009A1567" w:rsidP="009A1567">
      <w:r w:rsidRPr="008E1AB9">
        <w:rPr>
          <w:b/>
          <w:bCs/>
        </w:rPr>
        <w:t>Bull &amp; Younglai, 9/5</w:t>
      </w:r>
      <w:r w:rsidRPr="008E1AB9">
        <w:t xml:space="preserve"> (Alister Bull and Rachelle Younglai, 9/5/2013, “Analysis: Battle over Fed - Summers' opponents seek to sway Obama,” </w:t>
      </w:r>
      <w:hyperlink r:id="rId33" w:history="1">
        <w:r w:rsidRPr="008E1AB9">
          <w:t>http://www.reuters.com/article/2013/09/05/us-usa-fed-summers-analysis-idUSBRE98414R20130905)</w:t>
        </w:r>
      </w:hyperlink>
      <w:r w:rsidRPr="008E1AB9">
        <w:t>)</w:t>
      </w:r>
    </w:p>
    <w:p w14:paraId="703A48B8" w14:textId="77777777" w:rsidR="009A1567" w:rsidRPr="008E1AB9" w:rsidRDefault="009A1567" w:rsidP="009A1567"/>
    <w:p w14:paraId="0704A8D8" w14:textId="77777777" w:rsidR="009A1567" w:rsidRPr="008E1AB9" w:rsidRDefault="009A1567" w:rsidP="009A1567">
      <w:r w:rsidRPr="008E1AB9">
        <w:t>Still, some Washington veterans are perplexed that Obama is apparently willing to bypass Yellen, who is also viewed as well qualified, and are concerned that Obama risks an unnecessary congressional fight at a time when he could spend his political capital more wisely.</w:t>
      </w:r>
    </w:p>
    <w:p w14:paraId="58CE0C75" w14:textId="77777777" w:rsidR="009A1567" w:rsidRPr="008E1AB9" w:rsidRDefault="009A1567" w:rsidP="009A1567">
      <w:pPr>
        <w:rPr>
          <w:b/>
          <w:bCs/>
          <w:u w:val="single"/>
        </w:rPr>
      </w:pPr>
      <w:r w:rsidRPr="008E1AB9">
        <w:t xml:space="preserve">As well as battling for authorization to punish the use of chemical weapons by Syrian President Bashar al-Assad, </w:t>
      </w:r>
      <w:r w:rsidRPr="00DF593A">
        <w:rPr>
          <w:b/>
          <w:bCs/>
          <w:highlight w:val="cyan"/>
          <w:u w:val="single"/>
        </w:rPr>
        <w:t>the White House must</w:t>
      </w:r>
      <w:r w:rsidRPr="008E1AB9">
        <w:t xml:space="preserve"> currently also </w:t>
      </w:r>
      <w:r w:rsidRPr="00DF593A">
        <w:rPr>
          <w:b/>
          <w:iCs/>
          <w:highlight w:val="cyan"/>
          <w:u w:val="single"/>
        </w:rPr>
        <w:t>persuade lawmakers to raise the</w:t>
      </w:r>
      <w:r w:rsidRPr="008E1AB9">
        <w:rPr>
          <w:b/>
          <w:iCs/>
          <w:u w:val="single"/>
        </w:rPr>
        <w:t xml:space="preserve"> U.S. </w:t>
      </w:r>
      <w:r w:rsidRPr="00DF593A">
        <w:rPr>
          <w:b/>
          <w:iCs/>
          <w:highlight w:val="cyan"/>
          <w:u w:val="single"/>
        </w:rPr>
        <w:t>debt ceiling</w:t>
      </w:r>
      <w:r w:rsidRPr="00DF593A">
        <w:rPr>
          <w:b/>
          <w:bCs/>
          <w:highlight w:val="cyan"/>
          <w:u w:val="single"/>
        </w:rPr>
        <w:t xml:space="preserve"> and forge an agreement</w:t>
      </w:r>
      <w:r w:rsidRPr="008E1AB9">
        <w:rPr>
          <w:b/>
          <w:bCs/>
          <w:u w:val="single"/>
        </w:rPr>
        <w:t xml:space="preserve"> to fund the federal government for the fiscal year beginning in October.</w:t>
      </w:r>
    </w:p>
    <w:p w14:paraId="73C0C1DD" w14:textId="77777777" w:rsidR="009A1567" w:rsidRPr="008E1AB9" w:rsidRDefault="009A1567" w:rsidP="009A1567">
      <w:r w:rsidRPr="00DF593A">
        <w:rPr>
          <w:b/>
          <w:bCs/>
          <w:highlight w:val="cyan"/>
          <w:u w:val="single"/>
        </w:rPr>
        <w:t>"Does</w:t>
      </w:r>
      <w:r w:rsidRPr="00DF593A">
        <w:rPr>
          <w:highlight w:val="cyan"/>
        </w:rPr>
        <w:t xml:space="preserve"> </w:t>
      </w:r>
      <w:r w:rsidRPr="00DF593A">
        <w:t xml:space="preserve">Barack </w:t>
      </w:r>
      <w:r w:rsidRPr="00DF593A">
        <w:rPr>
          <w:b/>
          <w:bCs/>
          <w:highlight w:val="cyan"/>
          <w:u w:val="single"/>
        </w:rPr>
        <w:t>Obama want to play political football with the Congress on everything all</w:t>
      </w:r>
      <w:r w:rsidRPr="008E1AB9">
        <w:rPr>
          <w:b/>
          <w:bCs/>
          <w:u w:val="single"/>
        </w:rPr>
        <w:t xml:space="preserve"> </w:t>
      </w:r>
      <w:r w:rsidRPr="00DF593A">
        <w:rPr>
          <w:b/>
          <w:bCs/>
          <w:highlight w:val="cyan"/>
          <w:u w:val="single"/>
        </w:rPr>
        <w:t>fall?"</w:t>
      </w:r>
      <w:r w:rsidRPr="008E1AB9">
        <w:rPr>
          <w:b/>
          <w:bCs/>
          <w:u w:val="single"/>
        </w:rPr>
        <w:t xml:space="preserve"> asked</w:t>
      </w:r>
      <w:r w:rsidRPr="008E1AB9">
        <w:t xml:space="preserve"> David </w:t>
      </w:r>
      <w:r w:rsidRPr="008E1AB9">
        <w:rPr>
          <w:b/>
          <w:bCs/>
          <w:u w:val="single"/>
        </w:rPr>
        <w:t>Rothkopf, a former Clinton administration official</w:t>
      </w:r>
      <w:r w:rsidRPr="008E1AB9">
        <w:t xml:space="preserve"> who is now president of Garten Rothkopf, an international advisory firm.</w:t>
      </w:r>
    </w:p>
    <w:p w14:paraId="44DA2190" w14:textId="77777777" w:rsidR="009A1567" w:rsidRPr="008E1AB9" w:rsidRDefault="009A1567" w:rsidP="009A1567"/>
    <w:p w14:paraId="7F4668E6" w14:textId="77777777" w:rsidR="009A1567" w:rsidRPr="008E1AB9" w:rsidRDefault="009A1567" w:rsidP="009A1567">
      <w:pPr>
        <w:keepNext/>
        <w:keepLines/>
        <w:spacing w:before="200"/>
        <w:outlineLvl w:val="3"/>
        <w:rPr>
          <w:rFonts w:eastAsiaTheme="majorEastAsia" w:cstheme="majorBidi"/>
          <w:b/>
          <w:bCs/>
          <w:iCs/>
        </w:rPr>
      </w:pPr>
      <w:r w:rsidRPr="008E1AB9">
        <w:rPr>
          <w:rFonts w:eastAsiaTheme="majorEastAsia" w:cstheme="majorBidi"/>
          <w:b/>
          <w:bCs/>
          <w:iCs/>
        </w:rPr>
        <w:t>(   ) Syria proves our link --- a fight on another issue like it would have sucked capital away from debt ceiling</w:t>
      </w:r>
    </w:p>
    <w:p w14:paraId="4B334CB8" w14:textId="77777777" w:rsidR="009A1567" w:rsidRPr="008E1AB9" w:rsidRDefault="009A1567" w:rsidP="009A1567">
      <w:r w:rsidRPr="008E1AB9">
        <w:rPr>
          <w:b/>
          <w:bCs/>
        </w:rPr>
        <w:t>Frenzel, 9/6</w:t>
      </w:r>
      <w:r w:rsidRPr="008E1AB9">
        <w:t xml:space="preserve"> --- Guest Scholar in Economic Studies at the Brookings Institution (9/6/2013, Bill, “By Dropping Syria In Congress' Lap, Obama Creates The Worst Of The Bad Old Days,” </w:t>
      </w:r>
      <w:hyperlink r:id="rId34" w:history="1">
        <w:r w:rsidRPr="008E1AB9">
          <w:t>http://www.forbes.com/sites/billfrenzel/2013/09/06/by-dropping-syria-in-congress-lap-obama-creates-the-worst-of-the-bad-old-days/)</w:t>
        </w:r>
      </w:hyperlink>
      <w:r w:rsidRPr="008E1AB9">
        <w:t>)</w:t>
      </w:r>
    </w:p>
    <w:p w14:paraId="0A1310C7" w14:textId="77777777" w:rsidR="009A1567" w:rsidRPr="008E1AB9" w:rsidRDefault="009A1567" w:rsidP="009A1567"/>
    <w:p w14:paraId="18776548" w14:textId="77777777" w:rsidR="009A1567" w:rsidRPr="008E1AB9" w:rsidRDefault="009A1567" w:rsidP="009A1567">
      <w:r w:rsidRPr="008E1AB9">
        <w:t xml:space="preserve">Unfortunately, there is much more to this vote than a President forcing the Congress to ratify his decision. </w:t>
      </w:r>
      <w:r w:rsidRPr="008E1AB9">
        <w:rPr>
          <w:b/>
          <w:bCs/>
          <w:highlight w:val="cyan"/>
          <w:u w:val="single"/>
        </w:rPr>
        <w:t>The Syria question is</w:t>
      </w:r>
      <w:r w:rsidRPr="008E1AB9">
        <w:t xml:space="preserve"> also </w:t>
      </w:r>
      <w:r w:rsidRPr="008E1AB9">
        <w:rPr>
          <w:b/>
          <w:iCs/>
          <w:highlight w:val="cyan"/>
          <w:u w:val="single"/>
        </w:rPr>
        <w:t>consuming the President’s</w:t>
      </w:r>
      <w:r w:rsidRPr="008E1AB9">
        <w:rPr>
          <w:b/>
          <w:iCs/>
          <w:u w:val="single"/>
        </w:rPr>
        <w:t xml:space="preserve"> political </w:t>
      </w:r>
      <w:r w:rsidRPr="008E1AB9">
        <w:rPr>
          <w:b/>
          <w:iCs/>
          <w:highlight w:val="cyan"/>
          <w:u w:val="single"/>
        </w:rPr>
        <w:t>capital</w:t>
      </w:r>
      <w:r w:rsidRPr="008E1AB9">
        <w:rPr>
          <w:b/>
          <w:bCs/>
          <w:u w:val="single"/>
        </w:rPr>
        <w:t xml:space="preserve"> at a time when he may be running a bit short anyway</w:t>
      </w:r>
      <w:r w:rsidRPr="008E1AB9">
        <w:t xml:space="preserve">. He’s not a lame duck yet, but in a year he will be. </w:t>
      </w:r>
      <w:r w:rsidRPr="008E1AB9">
        <w:rPr>
          <w:b/>
          <w:bCs/>
          <w:highlight w:val="cyan"/>
          <w:u w:val="single"/>
        </w:rPr>
        <w:t>Capital spent on Syria is capital not available for looming domestic problems.</w:t>
      </w:r>
    </w:p>
    <w:p w14:paraId="37753D78" w14:textId="77777777" w:rsidR="009A1567" w:rsidRPr="008E1AB9" w:rsidRDefault="009A1567" w:rsidP="009A1567">
      <w:pPr>
        <w:rPr>
          <w:b/>
          <w:bCs/>
          <w:u w:val="single"/>
        </w:rPr>
      </w:pPr>
      <w:r w:rsidRPr="008E1AB9">
        <w:t xml:space="preserve">Worse, the decision comes at a time when Congressional energies ought to be focused on the FY14 CR, the sequester repair, and the Debt Ceiling extension. Congress is already a polarized battleground. </w:t>
      </w:r>
      <w:r w:rsidRPr="008E1AB9">
        <w:rPr>
          <w:b/>
          <w:bCs/>
          <w:u w:val="single"/>
        </w:rPr>
        <w:t>Syria</w:t>
      </w:r>
      <w:r w:rsidRPr="008E1AB9">
        <w:t xml:space="preserve">, because it is different, may relieve tensions. More </w:t>
      </w:r>
      <w:r w:rsidRPr="008E1AB9">
        <w:rPr>
          <w:b/>
          <w:bCs/>
          <w:u w:val="single"/>
        </w:rPr>
        <w:t>likely</w:t>
      </w:r>
      <w:r w:rsidRPr="008E1AB9">
        <w:t xml:space="preserve">, it </w:t>
      </w:r>
      <w:r w:rsidRPr="008E1AB9">
        <w:rPr>
          <w:b/>
          <w:bCs/>
          <w:u w:val="single"/>
        </w:rPr>
        <w:t xml:space="preserve">will </w:t>
      </w:r>
      <w:r w:rsidRPr="008E1AB9">
        <w:rPr>
          <w:b/>
          <w:iCs/>
          <w:u w:val="single"/>
        </w:rPr>
        <w:t>crank up animosities and resentments</w:t>
      </w:r>
      <w:r w:rsidRPr="008E1AB9">
        <w:rPr>
          <w:b/>
          <w:bCs/>
          <w:u w:val="single"/>
        </w:rPr>
        <w:t xml:space="preserve"> between parties, branches and houses. Surely, </w:t>
      </w:r>
      <w:r w:rsidRPr="008E1AB9">
        <w:rPr>
          <w:b/>
          <w:bCs/>
          <w:highlight w:val="cyan"/>
          <w:u w:val="single"/>
        </w:rPr>
        <w:t xml:space="preserve">it will </w:t>
      </w:r>
      <w:r w:rsidRPr="008E1AB9">
        <w:rPr>
          <w:b/>
          <w:iCs/>
          <w:highlight w:val="cyan"/>
          <w:u w:val="single"/>
        </w:rPr>
        <w:t>burn valuable negotiating time</w:t>
      </w:r>
      <w:r w:rsidRPr="008E1AB9">
        <w:rPr>
          <w:b/>
          <w:bCs/>
          <w:u w:val="single"/>
        </w:rPr>
        <w:t>.</w:t>
      </w:r>
    </w:p>
    <w:p w14:paraId="27C3F4EB" w14:textId="77777777" w:rsidR="009A1567" w:rsidRPr="008E1AB9" w:rsidRDefault="009A1567" w:rsidP="009A1567">
      <w:r w:rsidRPr="008E1AB9">
        <w:t xml:space="preserve">Syria is an important foreign policy/national security issue. But it’s a mouse compared to the elephantine domestic fiscal problem. It now seems probable that </w:t>
      </w:r>
      <w:r w:rsidRPr="008E1AB9">
        <w:rPr>
          <w:b/>
          <w:bCs/>
          <w:u w:val="single"/>
        </w:rPr>
        <w:t>the Syria vote may delay and confuse settlement of the budget question, and exacerbate existing budget tensions.</w:t>
      </w:r>
    </w:p>
    <w:p w14:paraId="2397AA6C" w14:textId="77777777" w:rsidR="009A1567" w:rsidRPr="008E1AB9" w:rsidRDefault="009A1567" w:rsidP="009A1567">
      <w:r w:rsidRPr="008E1AB9">
        <w:t>If those conditions lead to a smaller budget agreement, and another year or two of kicking that same old can down the road, those unintended consequences would dwarf whatever happens in Syria as a result of well-intentioned U.S. anti-poison-gas efforts.</w:t>
      </w:r>
    </w:p>
    <w:p w14:paraId="0C71BCEA" w14:textId="77777777" w:rsidR="009A1567" w:rsidRPr="0032456C" w:rsidRDefault="009A1567" w:rsidP="009A1567"/>
    <w:p w14:paraId="02692205" w14:textId="77777777" w:rsidR="009A1567" w:rsidRDefault="009A1567" w:rsidP="009A1567">
      <w:pPr>
        <w:pStyle w:val="Heading3"/>
      </w:pPr>
      <w:r>
        <w:t>Link</w:t>
      </w:r>
    </w:p>
    <w:p w14:paraId="164AD876" w14:textId="77777777" w:rsidR="009A1567" w:rsidRDefault="009A1567" w:rsidP="009A1567">
      <w:pPr>
        <w:pStyle w:val="Heading4"/>
      </w:pPr>
      <w:bookmarkStart w:id="1" w:name="_Toc202775829"/>
      <w:r>
        <w:t xml:space="preserve">Perception of losing decks the president </w:t>
      </w:r>
    </w:p>
    <w:p w14:paraId="505ED4A6" w14:textId="77777777" w:rsidR="009A1567" w:rsidRPr="00661294" w:rsidRDefault="009A1567" w:rsidP="009A1567">
      <w:r w:rsidRPr="00661294">
        <w:rPr>
          <w:rStyle w:val="StyleStyleBold12pt"/>
        </w:rPr>
        <w:t>Ornstein, 1</w:t>
      </w:r>
      <w:r w:rsidRPr="00661294">
        <w:t xml:space="preserve"> (Norman, American Enterprise Institute, September 10, Lexis)</w:t>
      </w:r>
    </w:p>
    <w:p w14:paraId="6110D478" w14:textId="77777777" w:rsidR="009A1567" w:rsidRPr="00661294" w:rsidRDefault="009A1567" w:rsidP="009A1567"/>
    <w:p w14:paraId="5DB3FC93" w14:textId="77777777" w:rsidR="009A1567" w:rsidRPr="004A7C1B" w:rsidRDefault="009A1567" w:rsidP="009A1567">
      <w:pPr>
        <w:rPr>
          <w:rStyle w:val="StyleBoldUnderline"/>
        </w:rPr>
      </w:pPr>
      <w:r w:rsidRPr="00661294">
        <w:t xml:space="preserve">The compromise accomplished two ends. First, it changed the agenda base of the issue. Patients' rights </w:t>
      </w:r>
      <w:r w:rsidRPr="00E2527F">
        <w:t xml:space="preserve">went from an issue where the only viable proposal was from Democrats (with GOP co-sponsors), which the President vowed to veto - to one where both Democrats and Bush are for patients' rights and merely differ on the details. Two, it gave the President a victory on the House floor when all the pundits predicted defeat - a major momentum builder. In a system where a President has limited formal power, perception matters. </w:t>
      </w:r>
      <w:r w:rsidRPr="004A7C1B">
        <w:rPr>
          <w:rStyle w:val="StyleBoldUnderline"/>
        </w:rPr>
        <w:t xml:space="preserve">The </w:t>
      </w:r>
      <w:r w:rsidRPr="004A7C1B">
        <w:rPr>
          <w:rStyle w:val="Emphasis"/>
        </w:rPr>
        <w:t>reputation for success</w:t>
      </w:r>
      <w:r w:rsidRPr="004A7C1B">
        <w:t xml:space="preserve"> - the belief by other political actors that even when he looks down, a president will find a way to pull out a victory - </w:t>
      </w:r>
      <w:r w:rsidRPr="004A7C1B">
        <w:rPr>
          <w:rStyle w:val="StyleBoldUnderline"/>
        </w:rPr>
        <w:t xml:space="preserve">is </w:t>
      </w:r>
      <w:r w:rsidRPr="004A7C1B">
        <w:rPr>
          <w:rStyle w:val="Emphasis"/>
        </w:rPr>
        <w:t>the most valuable resource a chief executive can have</w:t>
      </w:r>
      <w:r w:rsidRPr="004A7C1B">
        <w:rPr>
          <w:rStyle w:val="StyleBoldUnderline"/>
        </w:rPr>
        <w:t>.</w:t>
      </w:r>
      <w:r w:rsidRPr="00E2527F">
        <w:t xml:space="preserve"> </w:t>
      </w:r>
      <w:r w:rsidRPr="004A7C1B">
        <w:rPr>
          <w:rStyle w:val="StyleBoldUnderline"/>
        </w:rPr>
        <w:t xml:space="preserve">Conversely, the widespread belief that the Oval Office occupant is on the defensive, </w:t>
      </w:r>
      <w:r w:rsidRPr="004A7C1B">
        <w:rPr>
          <w:rStyle w:val="Emphasis"/>
        </w:rPr>
        <w:t>on the wane</w:t>
      </w:r>
      <w:r w:rsidRPr="004A7C1B">
        <w:rPr>
          <w:rStyle w:val="StyleBoldUnderline"/>
        </w:rPr>
        <w:t xml:space="preserve"> or without the ability to win under adversity can lead to disaster, as individual lawmakers calculate who will be on the winning side and negotiate accordingly. In simple terms, winners win and </w:t>
      </w:r>
      <w:r w:rsidRPr="004A7C1B">
        <w:rPr>
          <w:rStyle w:val="Emphasis"/>
        </w:rPr>
        <w:t>losers lose</w:t>
      </w:r>
      <w:r w:rsidRPr="004A7C1B">
        <w:rPr>
          <w:rStyle w:val="StyleBoldUnderline"/>
        </w:rPr>
        <w:t xml:space="preserve"> more often than not.</w:t>
      </w:r>
    </w:p>
    <w:bookmarkEnd w:id="1"/>
    <w:p w14:paraId="5CED6C57" w14:textId="77777777" w:rsidR="009A1567" w:rsidRPr="003C63E8" w:rsidRDefault="009A1567" w:rsidP="009A1567"/>
    <w:p w14:paraId="1B6236C0" w14:textId="77777777" w:rsidR="009A1567" w:rsidRDefault="009A1567" w:rsidP="009A1567">
      <w:pPr>
        <w:pStyle w:val="Heading3"/>
      </w:pPr>
      <w:r>
        <w:t>1nc Link --- Fight to Defend Link</w:t>
      </w:r>
    </w:p>
    <w:p w14:paraId="21DB21DE" w14:textId="77777777" w:rsidR="009A1567" w:rsidRDefault="009A1567" w:rsidP="009A1567">
      <w:pPr>
        <w:pStyle w:val="Heading4"/>
      </w:pPr>
      <w:r>
        <w:t>Fighting to defend his war power will sap Obama’s capital, trading off with rest of agenda</w:t>
      </w:r>
    </w:p>
    <w:p w14:paraId="6EAF0B60" w14:textId="77777777" w:rsidR="009A1567" w:rsidRDefault="009A1567" w:rsidP="009A1567">
      <w:r w:rsidRPr="0036795F">
        <w:rPr>
          <w:rStyle w:val="StyleStyleBold12pt"/>
        </w:rPr>
        <w:t>Kriner, 10</w:t>
      </w:r>
      <w:r>
        <w:t xml:space="preserve"> --- assistant professor of political science at Boston University</w:t>
      </w:r>
    </w:p>
    <w:p w14:paraId="4C5457E3" w14:textId="77777777" w:rsidR="009A1567" w:rsidRPr="0036795F" w:rsidRDefault="009A1567" w:rsidP="009A1567">
      <w:r>
        <w:t xml:space="preserve">(Douglas L. </w:t>
      </w:r>
      <w:r w:rsidRPr="0036795F">
        <w:t>Kriner, “After the</w:t>
      </w:r>
      <w:r>
        <w:t xml:space="preserve"> </w:t>
      </w:r>
      <w:r w:rsidRPr="0036795F">
        <w:t>Rubicon: Congress, Presidents, and the Politics of Waging War”, University of Chicago Press, Dec 1, 2010, page 68-69</w:t>
      </w:r>
      <w:r>
        <w:t>)</w:t>
      </w:r>
    </w:p>
    <w:p w14:paraId="5ABC7C99" w14:textId="77777777" w:rsidR="009A1567" w:rsidRDefault="009A1567" w:rsidP="009A1567"/>
    <w:p w14:paraId="0C04F152" w14:textId="77777777" w:rsidR="009A1567" w:rsidRDefault="009A1567" w:rsidP="009A1567">
      <w:r w:rsidRPr="00A06CD3">
        <w:rPr>
          <w:rStyle w:val="StyleBoldUnderline"/>
        </w:rPr>
        <w:t xml:space="preserve">While congressional support leaves the president’s reserve of political capital intact, </w:t>
      </w:r>
      <w:r w:rsidRPr="00434E77">
        <w:rPr>
          <w:rStyle w:val="Emphasis"/>
          <w:highlight w:val="cyan"/>
        </w:rPr>
        <w:t>congressional criticism saps energy from other initiatives</w:t>
      </w:r>
      <w:r w:rsidRPr="00A06CD3">
        <w:rPr>
          <w:rStyle w:val="StyleBoldUnderline"/>
        </w:rPr>
        <w:t xml:space="preserve"> on the home front </w:t>
      </w:r>
      <w:r w:rsidRPr="00434E77">
        <w:rPr>
          <w:rStyle w:val="StyleBoldUnderline"/>
          <w:highlight w:val="cyan"/>
        </w:rPr>
        <w:t xml:space="preserve">by </w:t>
      </w:r>
      <w:r w:rsidRPr="00434E77">
        <w:rPr>
          <w:rStyle w:val="Emphasis"/>
          <w:highlight w:val="cyan"/>
        </w:rPr>
        <w:t>forcing the president to expend energy and effort</w:t>
      </w:r>
      <w:r w:rsidRPr="00A06CD3">
        <w:rPr>
          <w:rStyle w:val="StyleBoldUnderline"/>
        </w:rPr>
        <w:t xml:space="preserve"> defending his international agenda. </w:t>
      </w:r>
      <w:r w:rsidRPr="00434E77">
        <w:rPr>
          <w:rStyle w:val="StyleBoldUnderline"/>
          <w:highlight w:val="cyan"/>
        </w:rPr>
        <w:t>Political capital spent shoring up support for a president’s foreign policies is capital that is unavailable for his future policy initiatives</w:t>
      </w:r>
      <w:r w:rsidRPr="00434E77">
        <w:rPr>
          <w:highlight w:val="cyan"/>
        </w:rPr>
        <w:t>.</w:t>
      </w:r>
      <w: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14:paraId="34AA944E" w14:textId="77777777" w:rsidR="009A1567" w:rsidRDefault="009A1567" w:rsidP="009A1567">
      <w:r w:rsidRPr="00B535D1">
        <w:rPr>
          <w:rStyle w:val="StyleBoldUnderline"/>
        </w:rPr>
        <w:t xml:space="preserve">In addition to </w:t>
      </w:r>
      <w:r w:rsidRPr="00434E77">
        <w:rPr>
          <w:rStyle w:val="StyleBoldUnderline"/>
          <w:highlight w:val="cyan"/>
        </w:rPr>
        <w:t>boding ill for the president’s</w:t>
      </w:r>
      <w:r w:rsidRPr="00B535D1">
        <w:rPr>
          <w:rStyle w:val="StyleBoldUnderline"/>
        </w:rPr>
        <w:t xml:space="preserve"> perceived </w:t>
      </w:r>
      <w:r w:rsidRPr="00434E77">
        <w:rPr>
          <w:rStyle w:val="StyleBoldUnderline"/>
          <w:highlight w:val="cyan"/>
        </w:rPr>
        <w:t>political capital and reputation, such partisan losses in Congress</w:t>
      </w:r>
      <w:r w:rsidRPr="00B535D1">
        <w:rPr>
          <w:rStyle w:val="StyleBoldUnderline"/>
        </w:rPr>
        <w:t xml:space="preserve"> only fu</w:t>
      </w:r>
      <w:r w:rsidRPr="00434E77">
        <w:rPr>
          <w:rStyle w:val="StyleBoldUnderline"/>
          <w:highlight w:val="cyan"/>
        </w:rPr>
        <w:t xml:space="preserve">rther </w:t>
      </w:r>
      <w:r w:rsidRPr="00434E77">
        <w:rPr>
          <w:rStyle w:val="Emphasis"/>
          <w:highlight w:val="cyan"/>
        </w:rPr>
        <w:t xml:space="preserve">imperil his </w:t>
      </w:r>
      <w:r w:rsidRPr="00434E77">
        <w:rPr>
          <w:rStyle w:val="Emphasis"/>
        </w:rPr>
        <w:t>programmatic</w:t>
      </w:r>
      <w:r w:rsidRPr="00B535D1">
        <w:rPr>
          <w:rStyle w:val="Emphasis"/>
        </w:rPr>
        <w:t xml:space="preserve"> </w:t>
      </w:r>
      <w:r w:rsidRPr="00434E77">
        <w:rPr>
          <w:rStyle w:val="Emphasis"/>
          <w:highlight w:val="cyan"/>
        </w:rPr>
        <w:t>agenda</w:t>
      </w:r>
      <w:r w:rsidRPr="00434E77">
        <w:rPr>
          <w:rStyle w:val="StyleBoldUnderline"/>
          <w:highlight w:val="cyan"/>
        </w:rPr>
        <w:t>,</w:t>
      </w:r>
      <w:r w:rsidRPr="00B535D1">
        <w:rPr>
          <w:rStyle w:val="StyleBoldUnderline"/>
        </w:rPr>
        <w:t xml:space="preserve"> both international and domestic.</w:t>
      </w:r>
      <w:r>
        <w:t xml:space="preserve"> Scholars have long noted that President Lyndon </w:t>
      </w:r>
      <w:r w:rsidRPr="00517C75">
        <w:rPr>
          <w:rStyle w:val="StyleBoldUnderline"/>
        </w:rPr>
        <w:t>Johnson’s dream of a Great Society also perished in the rice paddies of Vietnam. Lacking</w:t>
      </w:r>
      <w:r>
        <w:t xml:space="preserve"> the requisite funds in a war-depleted treasury and </w:t>
      </w:r>
      <w:r w:rsidRPr="00517C75">
        <w:rPr>
          <w:rStyle w:val="StyleBoldUnderline"/>
        </w:rPr>
        <w:t>the political capital needed to sustain his legislative vision, Johnson gradually let his domestic goals slip away</w:t>
      </w:r>
      <w:r>
        <w:t xml:space="preserve"> as he hunkered down in an effort first to win and then to end the Vietnam War. In the same way, </w:t>
      </w:r>
      <w:r w:rsidRPr="00517C75">
        <w:rPr>
          <w:rStyle w:val="StyleBoldUnderline"/>
        </w:rPr>
        <w:t>many of</w:t>
      </w:r>
      <w:r>
        <w:t xml:space="preserve"> President </w:t>
      </w:r>
      <w:r w:rsidRPr="00517C75">
        <w:rPr>
          <w:rStyle w:val="StyleBoldUnderline"/>
        </w:rPr>
        <w:t xml:space="preserve">Bush’s highest second-term domestic proprieties, such as Social Security and </w:t>
      </w:r>
      <w:r w:rsidRPr="00517C75">
        <w:rPr>
          <w:rStyle w:val="Emphasis"/>
        </w:rPr>
        <w:t>immigration reform</w:t>
      </w:r>
      <w:r w:rsidRPr="00517C75">
        <w:rPr>
          <w:rStyle w:val="StyleBoldUnderline"/>
        </w:rPr>
        <w:t>, failed perhaps in large part because the administration had to expend so much energy and effort waging a rear-guard action against congressional critics of the war in Iraq.</w:t>
      </w:r>
      <w:r>
        <w:t xml:space="preserve">61 </w:t>
      </w:r>
    </w:p>
    <w:p w14:paraId="0F08530C" w14:textId="77777777" w:rsidR="009A1567" w:rsidRDefault="009A1567" w:rsidP="009A1567">
      <w:r w:rsidRPr="00434E77">
        <w:rPr>
          <w:rStyle w:val="StyleBoldUnderline"/>
          <w:highlight w:val="cyan"/>
        </w:rPr>
        <w:t xml:space="preserve">When </w:t>
      </w:r>
      <w:r w:rsidRPr="00434E77">
        <w:rPr>
          <w:rStyle w:val="Emphasis"/>
          <w:highlight w:val="cyan"/>
        </w:rPr>
        <w:t>making their cost-benefit calculations</w:t>
      </w:r>
      <w:r w:rsidRPr="00434E77">
        <w:rPr>
          <w:rStyle w:val="StyleBoldUnderline"/>
          <w:highlight w:val="cyan"/>
        </w:rPr>
        <w:t>, presidents surely consider these wider political costs</w:t>
      </w:r>
      <w:r w:rsidRPr="00517C75">
        <w:rPr>
          <w:rStyle w:val="StyleBoldUnderline"/>
        </w:rPr>
        <w:t xml:space="preserve"> of congressional opposition to their military policies.</w:t>
      </w:r>
      <w: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4D66BD9D" w14:textId="77777777" w:rsidR="009A1567" w:rsidRDefault="009A1567" w:rsidP="009A1567"/>
    <w:p w14:paraId="79850A19" w14:textId="77777777" w:rsidR="009A1567" w:rsidRDefault="009A1567" w:rsidP="009A1567">
      <w:pPr>
        <w:pStyle w:val="Heading4"/>
      </w:pPr>
      <w:r>
        <w:t>President has to spend political capital defending war powers</w:t>
      </w:r>
    </w:p>
    <w:p w14:paraId="7FE147A8" w14:textId="77777777" w:rsidR="009A1567" w:rsidRDefault="009A1567" w:rsidP="009A1567">
      <w:r w:rsidRPr="005C1A3D">
        <w:rPr>
          <w:rStyle w:val="StyleStyleBold12pt"/>
        </w:rPr>
        <w:t>Samples, 11</w:t>
      </w:r>
      <w:r>
        <w:t xml:space="preserve"> --- director of the Center for Representative Government at CATO </w:t>
      </w:r>
    </w:p>
    <w:p w14:paraId="0086EB80" w14:textId="77777777" w:rsidR="009A1567" w:rsidRDefault="009A1567" w:rsidP="009A1567">
      <w:r>
        <w:t xml:space="preserve">(10/27/2011, John, “Congress Surrenders the War Powers: Libya, the United Nations, and the Constitution,” </w:t>
      </w:r>
      <w:hyperlink r:id="rId35" w:history="1">
        <w:r w:rsidRPr="000C2F0F">
          <w:rPr>
            <w:rStyle w:val="Hyperlink"/>
          </w:rPr>
          <w:t>http://www.cato.org/sites/cato.org/files/pubs/pdf/pa687.pdf</w:t>
        </w:r>
      </w:hyperlink>
      <w:r>
        <w:t>))</w:t>
      </w:r>
    </w:p>
    <w:p w14:paraId="53053D87" w14:textId="77777777" w:rsidR="009A1567" w:rsidRDefault="009A1567" w:rsidP="009A1567"/>
    <w:p w14:paraId="0B164E72" w14:textId="77777777" w:rsidR="009A1567" w:rsidRDefault="009A1567" w:rsidP="009A1567">
      <w:r>
        <w:t xml:space="preserve">But political representation has other fac-ets. It has given voice to public dissatisfaction about wars proper and limited wars. Con-gress “has historically been actively engaged in debates over the proper conduct of major military initiatives. It has proposed, publicly debated, and voted on various legislative initiatives to authorize or curtail the use of force.” </w:t>
      </w:r>
      <w:r w:rsidRPr="00A95A8E">
        <w:rPr>
          <w:rStyle w:val="StyleBoldUnderline"/>
        </w:rPr>
        <w:t>Congress has also held hearings about the conduct of limited and proper wars.</w:t>
      </w:r>
      <w:r>
        <w:t xml:space="preserve"> 215 </w:t>
      </w:r>
      <w:r w:rsidRPr="00A95A8E">
        <w:rPr>
          <w:rStyle w:val="StyleBoldUnderline"/>
        </w:rPr>
        <w:t xml:space="preserve">Many believe that such </w:t>
      </w:r>
      <w:r w:rsidRPr="00434E77">
        <w:rPr>
          <w:rStyle w:val="StyleBoldUnderline"/>
          <w:highlight w:val="cyan"/>
        </w:rPr>
        <w:t>legislative actions</w:t>
      </w:r>
      <w:r w:rsidRPr="00A95A8E">
        <w:rPr>
          <w:rStyle w:val="StyleBoldUnderline"/>
        </w:rPr>
        <w:t xml:space="preserve"> have little effect on the president. Yet such ac-tions </w:t>
      </w:r>
      <w:r w:rsidRPr="00434E77">
        <w:rPr>
          <w:rStyle w:val="StyleBoldUnderline"/>
          <w:highlight w:val="cyan"/>
        </w:rPr>
        <w:t>can affect the cost-benefit calculations of the president</w:t>
      </w:r>
      <w:r w:rsidRPr="00434E77">
        <w:rPr>
          <w:highlight w:val="cyan"/>
        </w:rPr>
        <w:t xml:space="preserve"> i</w:t>
      </w:r>
      <w:r>
        <w:t xml:space="preserve">n pursuing or failing to pur-sue a limited war. </w:t>
      </w:r>
      <w:r w:rsidRPr="00434E77">
        <w:rPr>
          <w:rStyle w:val="StyleBoldUnderline"/>
          <w:highlight w:val="cyan"/>
        </w:rPr>
        <w:t>Congress can raise the costs of a policy by shaping</w:t>
      </w:r>
      <w:r w:rsidRPr="00A95A8E">
        <w:rPr>
          <w:rStyle w:val="StyleBoldUnderline"/>
        </w:rPr>
        <w:t xml:space="preserve"> and mobilizing </w:t>
      </w:r>
      <w:r w:rsidRPr="00434E77">
        <w:rPr>
          <w:rStyle w:val="StyleBoldUnderline"/>
          <w:highlight w:val="cyan"/>
        </w:rPr>
        <w:t xml:space="preserve">public opinion against a war, thereby </w:t>
      </w:r>
      <w:r w:rsidRPr="00434E77">
        <w:rPr>
          <w:rStyle w:val="Emphasis"/>
          <w:highlight w:val="cyan"/>
        </w:rPr>
        <w:t>increasing the cost in political capital a president must pay to sustain a policy</w:t>
      </w:r>
      <w:r w:rsidRPr="00A95A8E">
        <w:rPr>
          <w:rStyle w:val="StyleBoldUnderline"/>
        </w:rPr>
        <w:t xml:space="preserve">. </w:t>
      </w:r>
      <w:r>
        <w:t xml:space="preserve">Congressional actions also signal disunity (or unity) to foreign actors, who in turn act on their expectations, thereby raising the costs of a limited war. Congres-sional actions also affect presidential expec-tations about how the conduct of a war will be received in the legislature; Congress can thus influence presidential policies without directly overturning them. 216 Systematic evi-dence indicates that since 1945 Congress has been able to influence presidential policies through these means. 217 Although short of constitutional propriety, congressional voice can matter in war-making. </w:t>
      </w:r>
    </w:p>
    <w:p w14:paraId="71CC27A7" w14:textId="77777777" w:rsidR="009A1567" w:rsidRDefault="009A1567" w:rsidP="009A1567"/>
    <w:p w14:paraId="401A335F" w14:textId="77777777" w:rsidR="009A1567" w:rsidRDefault="009A1567" w:rsidP="009A1567">
      <w:pPr>
        <w:pStyle w:val="Heading4"/>
      </w:pPr>
      <w:r>
        <w:t>Defending presidential powers costs capital</w:t>
      </w:r>
    </w:p>
    <w:p w14:paraId="4831872C" w14:textId="77777777" w:rsidR="009A1567" w:rsidRDefault="009A1567" w:rsidP="009A1567">
      <w:r w:rsidRPr="00154751">
        <w:rPr>
          <w:rStyle w:val="StyleStyleBold12pt"/>
        </w:rPr>
        <w:t>Pushaw, 04</w:t>
      </w:r>
      <w:r>
        <w:t xml:space="preserve"> --- Prof at Pepperdine Law (Fall 2004, Robert J., Missouri Law Review, “SYMPOSIUM: Defending Deference: A Response to Professors Epstein and Wells,” 69 Mo. L. Rev. 959))</w:t>
      </w:r>
    </w:p>
    <w:p w14:paraId="2F1B7DA6" w14:textId="77777777" w:rsidR="009A1567" w:rsidRDefault="009A1567" w:rsidP="009A1567"/>
    <w:p w14:paraId="4CB01AE7" w14:textId="77777777" w:rsidR="009A1567" w:rsidRDefault="009A1567" w:rsidP="009A1567">
      <w:r>
        <w:t xml:space="preserve">More recently, </w:t>
      </w:r>
      <w:r w:rsidRPr="00434E77">
        <w:rPr>
          <w:rStyle w:val="StyleBoldUnderline"/>
          <w:highlight w:val="cyan"/>
        </w:rPr>
        <w:t>the Court</w:t>
      </w:r>
      <w:r>
        <w:t xml:space="preserve"> denied President Truman's claim of implied Article II power to unilaterally seize and operate domestic steel mills to ensure production of arms for the Korean War n51 and </w:t>
      </w:r>
      <w:r w:rsidRPr="00806536">
        <w:rPr>
          <w:rStyle w:val="StyleBoldUnderline"/>
        </w:rPr>
        <w:t>i</w:t>
      </w:r>
      <w:r w:rsidRPr="00434E77">
        <w:rPr>
          <w:rStyle w:val="StyleBoldUnderline"/>
          <w:highlight w:val="cyan"/>
        </w:rPr>
        <w:t>nvalidated</w:t>
      </w:r>
      <w:r>
        <w:t xml:space="preserve"> President </w:t>
      </w:r>
      <w:r w:rsidRPr="00434E77">
        <w:rPr>
          <w:rStyle w:val="StyleBoldUnderline"/>
          <w:highlight w:val="cyan"/>
        </w:rPr>
        <w:t>Bush's indefinite detention</w:t>
      </w:r>
      <w:r w:rsidRPr="00806536">
        <w:rPr>
          <w:rStyle w:val="StyleBoldUnderline"/>
        </w:rPr>
        <w:t xml:space="preserve"> of suspected terrorists</w:t>
      </w:r>
      <w:r>
        <w:t xml:space="preserve">. n52 </w:t>
      </w:r>
      <w:r w:rsidRPr="00FE7095">
        <w:t xml:space="preserve">The Court apparently concluded that the wars against Korea and terrorism posed less immediate and serious threats, and that </w:t>
      </w:r>
      <w:r>
        <w:t xml:space="preserve">in any event both </w:t>
      </w:r>
      <w:r w:rsidRPr="00806536">
        <w:rPr>
          <w:rStyle w:val="StyleBoldUnderline"/>
        </w:rPr>
        <w:t>Presidents had gone constitutionally overboard in their responses without specific congressional authorization</w:t>
      </w:r>
      <w:r>
        <w:t xml:space="preserve">. Left unsaid was that Truman in 1952 and </w:t>
      </w:r>
      <w:r w:rsidRPr="00434E77">
        <w:rPr>
          <w:rStyle w:val="StyleBoldUnderline"/>
          <w:highlight w:val="cyan"/>
        </w:rPr>
        <w:t>Bush</w:t>
      </w:r>
      <w:r w:rsidRPr="00806536">
        <w:rPr>
          <w:rStyle w:val="StyleBoldUnderline"/>
        </w:rPr>
        <w:t xml:space="preserve"> in 2004 </w:t>
      </w:r>
      <w:r w:rsidRPr="00434E77">
        <w:rPr>
          <w:rStyle w:val="StyleBoldUnderline"/>
          <w:highlight w:val="cyan"/>
        </w:rPr>
        <w:t xml:space="preserve">lacked the popularity and </w:t>
      </w:r>
      <w:r w:rsidRPr="00434E77">
        <w:rPr>
          <w:rStyle w:val="Emphasis"/>
          <w:highlight w:val="cyan"/>
        </w:rPr>
        <w:t>political capital to disregard the Court's orders</w:t>
      </w:r>
      <w:r>
        <w:t>. n53</w:t>
      </w:r>
    </w:p>
    <w:p w14:paraId="1B04E257" w14:textId="77777777" w:rsidR="009A1567" w:rsidRPr="0032456C" w:rsidRDefault="009A1567" w:rsidP="009A1567"/>
    <w:p w14:paraId="256BF5F4" w14:textId="77777777" w:rsidR="009A1567" w:rsidRDefault="009A1567" w:rsidP="009A1567">
      <w:pPr>
        <w:pStyle w:val="Heading3"/>
      </w:pPr>
      <w:r>
        <w:t>Intrinsicness</w:t>
      </w:r>
    </w:p>
    <w:p w14:paraId="39C75D05" w14:textId="77777777" w:rsidR="009A1567" w:rsidRDefault="009A1567" w:rsidP="009A1567">
      <w:pPr>
        <w:rPr>
          <w:rFonts w:eastAsia="Cambria"/>
          <w:b/>
        </w:rPr>
      </w:pPr>
      <w:r>
        <w:rPr>
          <w:rFonts w:eastAsia="Cambria"/>
          <w:b/>
        </w:rPr>
        <w:t>Disad is intrinsic—our links prove why it is an opportunity cost: plan costs time, resources, lobbying, et cetera</w:t>
      </w:r>
    </w:p>
    <w:p w14:paraId="30485851" w14:textId="77777777" w:rsidR="009A1567" w:rsidRDefault="009A1567" w:rsidP="009A1567">
      <w:pPr>
        <w:rPr>
          <w:rFonts w:eastAsia="Cambria"/>
          <w:b/>
        </w:rPr>
      </w:pPr>
    </w:p>
    <w:p w14:paraId="6270EA8C" w14:textId="77777777" w:rsidR="009A1567" w:rsidRDefault="009A1567" w:rsidP="009A1567">
      <w:pPr>
        <w:rPr>
          <w:rFonts w:eastAsia="Cambria"/>
          <w:b/>
        </w:rPr>
      </w:pPr>
      <w:r>
        <w:rPr>
          <w:rFonts w:eastAsia="Cambria"/>
          <w:b/>
        </w:rPr>
        <w:t xml:space="preserve">C/I Judge is a </w:t>
      </w:r>
      <w:r>
        <w:rPr>
          <w:rFonts w:eastAsia="Cambria"/>
          <w:b/>
          <w:u w:val="single"/>
        </w:rPr>
        <w:t>citizen of a democracy</w:t>
      </w:r>
      <w:r>
        <w:rPr>
          <w:rFonts w:eastAsia="Cambria"/>
          <w:b/>
        </w:rPr>
        <w:t xml:space="preserve"> with limited resources --- although it might not be an opportunity cost, it’s an artificial one which is the backbone of democracy </w:t>
      </w:r>
    </w:p>
    <w:p w14:paraId="20E2F5DF" w14:textId="77777777" w:rsidR="009A1567" w:rsidRDefault="009A1567" w:rsidP="009A1567">
      <w:pPr>
        <w:rPr>
          <w:rFonts w:eastAsia="Cambria"/>
          <w:b/>
        </w:rPr>
      </w:pPr>
    </w:p>
    <w:p w14:paraId="3DFF2CE6" w14:textId="77777777" w:rsidR="009A1567" w:rsidRDefault="009A1567" w:rsidP="009A1567">
      <w:pPr>
        <w:rPr>
          <w:rFonts w:eastAsia="Cambria"/>
          <w:b/>
        </w:rPr>
      </w:pPr>
      <w:r>
        <w:rPr>
          <w:rFonts w:eastAsia="Cambria"/>
          <w:b/>
        </w:rPr>
        <w:t>This is real world and predictable --- the federal government isn’t a unitary actor so their interp is utopian and doesn’t train us to make good decisions --- choosing which congress-people to advocate for and understanding the political consequences is critical to a complex understanding of the government</w:t>
      </w:r>
    </w:p>
    <w:p w14:paraId="016A58F0" w14:textId="77777777" w:rsidR="009A1567" w:rsidRDefault="009A1567" w:rsidP="009A1567">
      <w:pPr>
        <w:rPr>
          <w:rFonts w:eastAsia="Cambria"/>
          <w:b/>
        </w:rPr>
      </w:pPr>
    </w:p>
    <w:p w14:paraId="67E29972" w14:textId="77777777" w:rsidR="009A1567" w:rsidRDefault="009A1567" w:rsidP="009A1567">
      <w:pPr>
        <w:rPr>
          <w:rFonts w:eastAsia="Cambria"/>
          <w:b/>
        </w:rPr>
      </w:pPr>
      <w:r>
        <w:rPr>
          <w:rFonts w:eastAsia="Cambria"/>
          <w:b/>
        </w:rPr>
        <w:t xml:space="preserve">Infinitely regressive --- they could always make permutations of the status quo to solve our disad impacts </w:t>
      </w:r>
    </w:p>
    <w:p w14:paraId="7B259556" w14:textId="77777777" w:rsidR="009A1567" w:rsidRDefault="009A1567" w:rsidP="009A1567">
      <w:pPr>
        <w:rPr>
          <w:rFonts w:eastAsia="Cambria"/>
          <w:b/>
        </w:rPr>
      </w:pPr>
    </w:p>
    <w:p w14:paraId="6BDEF143" w14:textId="77777777" w:rsidR="009A1567" w:rsidRPr="004945D1" w:rsidRDefault="009A1567" w:rsidP="009A1567">
      <w:pPr>
        <w:rPr>
          <w:rFonts w:eastAsia="Cambria"/>
          <w:sz w:val="16"/>
          <w:szCs w:val="16"/>
        </w:rPr>
      </w:pPr>
      <w:r>
        <w:rPr>
          <w:rFonts w:eastAsia="Cambria"/>
          <w:b/>
        </w:rPr>
        <w:t>Neg ground and current events education --- politics DAs are critical to checking back against new affirmatives and providing us education on current events</w:t>
      </w:r>
    </w:p>
    <w:p w14:paraId="62DA7C44" w14:textId="77777777" w:rsidR="009A1567" w:rsidRPr="004945D1" w:rsidRDefault="009A1567" w:rsidP="009A1567">
      <w:pPr>
        <w:rPr>
          <w:sz w:val="16"/>
          <w:szCs w:val="16"/>
        </w:rPr>
      </w:pPr>
    </w:p>
    <w:p w14:paraId="72DE3051" w14:textId="77777777" w:rsidR="009A1567" w:rsidRDefault="009A1567" w:rsidP="009A1567">
      <w:pPr>
        <w:pStyle w:val="Heading3"/>
      </w:pPr>
      <w:r>
        <w:t>Fiat solves the link</w:t>
      </w:r>
    </w:p>
    <w:p w14:paraId="50F077AE" w14:textId="77777777" w:rsidR="009A1567" w:rsidRDefault="009A1567" w:rsidP="009A1567">
      <w:pPr>
        <w:rPr>
          <w:b/>
        </w:rPr>
      </w:pPr>
      <w:r>
        <w:rPr>
          <w:b/>
        </w:rPr>
        <w:t>a. Counterinterpretation: FIAT is used solely to evaluate the consequences of the plan, not for congressional action</w:t>
      </w:r>
    </w:p>
    <w:p w14:paraId="342C298D" w14:textId="77777777" w:rsidR="009A1567" w:rsidRDefault="009A1567" w:rsidP="009A1567">
      <w:pPr>
        <w:rPr>
          <w:b/>
        </w:rPr>
      </w:pPr>
      <w:r>
        <w:rPr>
          <w:b/>
        </w:rPr>
        <w:t xml:space="preserve">b. Even if they win their interpretation, Obama will still have to use political capital to pass the plan. This means that he will have no polcap to push for debt ceiling, giving us our link if the plan passes.  </w:t>
      </w:r>
    </w:p>
    <w:p w14:paraId="1D42C9CF" w14:textId="77777777" w:rsidR="009A1567" w:rsidRDefault="009A1567" w:rsidP="009A1567">
      <w:pPr>
        <w:rPr>
          <w:b/>
        </w:rPr>
      </w:pPr>
      <w:r>
        <w:rPr>
          <w:b/>
        </w:rPr>
        <w:t>c. Their interpretation of FIAT is bad because it allows them to spike out all politics links</w:t>
      </w:r>
    </w:p>
    <w:p w14:paraId="2644DDE5" w14:textId="77777777" w:rsidR="009A1567" w:rsidRPr="004945D1" w:rsidRDefault="009A1567" w:rsidP="009A1567">
      <w:pPr>
        <w:rPr>
          <w:sz w:val="16"/>
          <w:szCs w:val="16"/>
          <w:lang w:eastAsia="x-none"/>
        </w:rPr>
      </w:pPr>
    </w:p>
    <w:p w14:paraId="3B016FE9" w14:textId="77777777" w:rsidR="009A1567" w:rsidRPr="004945D1" w:rsidRDefault="009A1567" w:rsidP="009A1567">
      <w:pPr>
        <w:rPr>
          <w:rFonts w:eastAsia="Cambria"/>
          <w:sz w:val="16"/>
          <w:szCs w:val="16"/>
        </w:rPr>
      </w:pPr>
      <w:r>
        <w:rPr>
          <w:rFonts w:eastAsia="Cambria"/>
          <w:b/>
        </w:rPr>
        <w:t>Neg ground and current events education --- politics DAs are critical to checking back against new affirmatives and providing us education on current events</w:t>
      </w:r>
    </w:p>
    <w:p w14:paraId="412F0FB1" w14:textId="77777777" w:rsidR="009A1567" w:rsidRPr="0032456C" w:rsidRDefault="009A1567" w:rsidP="009A1567"/>
    <w:p w14:paraId="4579CF2B" w14:textId="77777777" w:rsidR="009A1567" w:rsidRDefault="009A1567" w:rsidP="009A1567">
      <w:pPr>
        <w:pStyle w:val="Heading2"/>
      </w:pPr>
      <w:r>
        <w:t>SOP</w:t>
      </w:r>
    </w:p>
    <w:p w14:paraId="6D0D849A" w14:textId="77777777" w:rsidR="009A1567" w:rsidRPr="005A148E" w:rsidRDefault="009A1567" w:rsidP="009A1567">
      <w:pPr>
        <w:pStyle w:val="Heading3"/>
      </w:pPr>
      <w:r>
        <w:t>Defense</w:t>
      </w:r>
    </w:p>
    <w:p w14:paraId="3AA4FBEF" w14:textId="77777777" w:rsidR="009A1567" w:rsidRDefault="009A1567" w:rsidP="009A1567"/>
    <w:p w14:paraId="6661E08E" w14:textId="77777777" w:rsidR="009A1567" w:rsidRPr="005A148E" w:rsidRDefault="009A1567" w:rsidP="009A1567">
      <w:pPr>
        <w:rPr>
          <w:b/>
        </w:rPr>
      </w:pPr>
      <w:r>
        <w:rPr>
          <w:b/>
        </w:rPr>
        <w:t>Multiple other instances – Bush’s actions, ignoring Guantanamo court rulings</w:t>
      </w:r>
    </w:p>
    <w:p w14:paraId="53F09488" w14:textId="77777777" w:rsidR="009A1567" w:rsidRDefault="009A1567" w:rsidP="009A1567"/>
    <w:p w14:paraId="4F7F034A" w14:textId="77777777" w:rsidR="009A1567" w:rsidRPr="005A148E" w:rsidRDefault="009A1567" w:rsidP="009A1567">
      <w:pPr>
        <w:rPr>
          <w:b/>
        </w:rPr>
      </w:pPr>
      <w:r>
        <w:rPr>
          <w:b/>
        </w:rPr>
        <w:t xml:space="preserve">The internal link in their Ikenberry evidence is democracy promotion – alt causes </w:t>
      </w:r>
    </w:p>
    <w:p w14:paraId="56AE1E93" w14:textId="77777777" w:rsidR="009A1567" w:rsidRDefault="009A1567" w:rsidP="009A1567">
      <w:pPr>
        <w:pStyle w:val="Heading4"/>
      </w:pPr>
      <w:r>
        <w:t>WOT policies undermine demo cred</w:t>
      </w:r>
    </w:p>
    <w:p w14:paraId="70D7CE6F" w14:textId="77777777" w:rsidR="009A1567" w:rsidRPr="00EB6E93" w:rsidRDefault="009A1567" w:rsidP="009A1567">
      <w:pPr>
        <w:rPr>
          <w:rStyle w:val="StyleStyleBold12pt"/>
        </w:rPr>
      </w:pPr>
      <w:r w:rsidRPr="00EB6E93">
        <w:rPr>
          <w:rStyle w:val="StyleStyleBold12pt"/>
        </w:rPr>
        <w:t xml:space="preserve">Thomas </w:t>
      </w:r>
      <w:r w:rsidRPr="00EB6E93">
        <w:rPr>
          <w:rStyle w:val="StyleDate"/>
        </w:rPr>
        <w:t>Carothers</w:t>
      </w:r>
      <w:r w:rsidRPr="00EB6E93">
        <w:rPr>
          <w:rStyle w:val="StyleStyleBold12pt"/>
        </w:rPr>
        <w:t xml:space="preserve"> – VP Carnegie –</w:t>
      </w:r>
      <w:r>
        <w:rPr>
          <w:rStyle w:val="StyleStyleBold12pt"/>
        </w:rPr>
        <w:t xml:space="preserve"> Jan</w:t>
      </w:r>
      <w:r w:rsidRPr="00EB6E93">
        <w:rPr>
          <w:rStyle w:val="StyleStyleBold12pt"/>
        </w:rPr>
        <w:t xml:space="preserve"> </w:t>
      </w:r>
      <w:r w:rsidRPr="00EB6E93">
        <w:rPr>
          <w:rStyle w:val="StyleDate"/>
        </w:rPr>
        <w:t>2012</w:t>
      </w:r>
      <w:r w:rsidRPr="00EB6E93">
        <w:rPr>
          <w:rStyle w:val="StyleStyleBold12pt"/>
        </w:rPr>
        <w:t>, Democracy Policy Under Obama: Revitalization or Retreat?, http://carnegieendowment.org/files/democracy_under_obama.pdf</w:t>
      </w:r>
    </w:p>
    <w:p w14:paraId="22175AC8" w14:textId="77777777" w:rsidR="009A1567" w:rsidRDefault="009A1567" w:rsidP="009A1567">
      <w:r>
        <w:t xml:space="preserve">Another key element of Obama’s attempted revitalization of U.S. democracy support— </w:t>
      </w:r>
      <w:r w:rsidRPr="0079144F">
        <w:rPr>
          <w:rStyle w:val="StyleBoldUnderline"/>
          <w:highlight w:val="cyan"/>
        </w:rPr>
        <w:t>the restoration of America’s standing as a symbol of democracy</w:t>
      </w:r>
      <w:r>
        <w:t xml:space="preserve"> and human rights in the world—</w:t>
      </w:r>
      <w:r w:rsidRPr="0079144F">
        <w:rPr>
          <w:rStyle w:val="StyleBoldUnderline"/>
          <w:highlight w:val="cyan"/>
        </w:rPr>
        <w:t>has encountered choppier waters.</w:t>
      </w:r>
      <w:r w:rsidRPr="0079144F">
        <w:rPr>
          <w:rStyle w:val="StyleBoldUnderline"/>
        </w:rPr>
        <w:t xml:space="preserve"> </w:t>
      </w:r>
      <w:r>
        <w:t xml:space="preserve">The administration has taken some corrective actions with regard to U.S. respect for law and rights in its counterterrorism policies, and Obama enjoys a better reputation generally in the world on human rights than did Bush. But </w:t>
      </w:r>
      <w:r w:rsidRPr="0079144F">
        <w:rPr>
          <w:rStyle w:val="StyleBoldUnderline"/>
          <w:highlight w:val="cyan"/>
        </w:rPr>
        <w:t>the president has not accomplished</w:t>
      </w:r>
      <w:r w:rsidRPr="0079144F">
        <w:rPr>
          <w:rStyle w:val="StyleBoldUnderline"/>
        </w:rPr>
        <w:t xml:space="preserve"> his signature goal of </w:t>
      </w:r>
      <w:r w:rsidRPr="0079144F">
        <w:rPr>
          <w:rStyle w:val="StyleBoldUnderline"/>
          <w:highlight w:val="cyan"/>
        </w:rPr>
        <w:t>closing</w:t>
      </w:r>
      <w:r w:rsidRPr="0079144F">
        <w:rPr>
          <w:rStyle w:val="StyleBoldUnderline"/>
        </w:rPr>
        <w:t xml:space="preserve"> </w:t>
      </w:r>
      <w:r w:rsidRPr="0079144F">
        <w:rPr>
          <w:rStyle w:val="StyleBoldUnderline"/>
          <w:highlight w:val="cyan"/>
        </w:rPr>
        <w:t>Guantánamo</w:t>
      </w:r>
      <w:r>
        <w:t xml:space="preserve">. In addition, </w:t>
      </w:r>
      <w:r w:rsidRPr="0079144F">
        <w:rPr>
          <w:rStyle w:val="StyleBoldUnderline"/>
        </w:rPr>
        <w:t xml:space="preserve">bowing to congressional pressure, </w:t>
      </w:r>
      <w:r w:rsidRPr="0079144F">
        <w:rPr>
          <w:rStyle w:val="StyleBoldUnderline"/>
          <w:highlight w:val="cyan"/>
        </w:rPr>
        <w:t>the administration reversed its</w:t>
      </w:r>
      <w:r w:rsidRPr="0079144F">
        <w:rPr>
          <w:rStyle w:val="StyleBoldUnderline"/>
        </w:rPr>
        <w:t xml:space="preserve"> earlier </w:t>
      </w:r>
      <w:r w:rsidRPr="0079144F">
        <w:rPr>
          <w:rStyle w:val="StyleBoldUnderline"/>
          <w:highlight w:val="cyan"/>
        </w:rPr>
        <w:t>decision to hold civilian trials</w:t>
      </w:r>
      <w:r>
        <w:t xml:space="preserve"> in New York </w:t>
      </w:r>
      <w:r w:rsidRPr="0079144F">
        <w:rPr>
          <w:rStyle w:val="StyleBoldUnderline"/>
          <w:highlight w:val="cyan"/>
        </w:rPr>
        <w:t>for detainees</w:t>
      </w:r>
      <w:r>
        <w:t xml:space="preserve"> accused of planning the September 11 attacks.37 </w:t>
      </w:r>
      <w:r w:rsidRPr="0079144F">
        <w:rPr>
          <w:rStyle w:val="StyleBoldUnderline"/>
          <w:highlight w:val="cyan"/>
        </w:rPr>
        <w:t>The administration</w:t>
      </w:r>
      <w:r w:rsidRPr="0079144F">
        <w:rPr>
          <w:rStyle w:val="StyleBoldUnderline"/>
        </w:rPr>
        <w:t xml:space="preserve"> </w:t>
      </w:r>
      <w:r w:rsidRPr="0079144F">
        <w:rPr>
          <w:rStyle w:val="StyleBoldUnderline"/>
          <w:highlight w:val="cyan"/>
        </w:rPr>
        <w:t>has</w:t>
      </w:r>
      <w:r w:rsidRPr="0079144F">
        <w:rPr>
          <w:rStyle w:val="StyleBoldUnderline"/>
        </w:rPr>
        <w:t xml:space="preserve"> also </w:t>
      </w:r>
      <w:r w:rsidRPr="0079144F">
        <w:rPr>
          <w:rStyle w:val="StyleBoldUnderline"/>
          <w:highlight w:val="cyan"/>
        </w:rPr>
        <w:t>been criticized by human rights advocates for failing to hold any</w:t>
      </w:r>
      <w:r>
        <w:t xml:space="preserve"> current or former </w:t>
      </w:r>
      <w:r w:rsidRPr="0079144F">
        <w:rPr>
          <w:rStyle w:val="StyleBoldUnderline"/>
          <w:highlight w:val="cyan"/>
        </w:rPr>
        <w:t>U.S.</w:t>
      </w:r>
      <w:r w:rsidRPr="0079144F">
        <w:rPr>
          <w:rStyle w:val="StyleBoldUnderline"/>
        </w:rPr>
        <w:t xml:space="preserve"> </w:t>
      </w:r>
      <w:r w:rsidRPr="0079144F">
        <w:rPr>
          <w:rStyle w:val="StyleBoldUnderline"/>
          <w:highlight w:val="cyan"/>
        </w:rPr>
        <w:t>officials accountable for past abuses and</w:t>
      </w:r>
      <w:r>
        <w:t xml:space="preserve"> instead </w:t>
      </w:r>
      <w:r w:rsidRPr="0079144F">
        <w:rPr>
          <w:rStyle w:val="StyleBoldUnderline"/>
          <w:highlight w:val="cyan"/>
        </w:rPr>
        <w:t>adopting</w:t>
      </w:r>
      <w:r>
        <w:t xml:space="preserve"> many of the </w:t>
      </w:r>
      <w:r w:rsidRPr="0079144F">
        <w:rPr>
          <w:rStyle w:val="StyleBoldUnderline"/>
          <w:highlight w:val="cyan"/>
        </w:rPr>
        <w:t>Bush</w:t>
      </w:r>
      <w:r>
        <w:t xml:space="preserve"> administration</w:t>
      </w:r>
      <w:r w:rsidRPr="0079144F">
        <w:rPr>
          <w:rStyle w:val="StyleBoldUnderline"/>
          <w:highlight w:val="cyan"/>
        </w:rPr>
        <w:t>’s</w:t>
      </w:r>
      <w:r>
        <w:t xml:space="preserve"> </w:t>
      </w:r>
      <w:r w:rsidRPr="0079144F">
        <w:rPr>
          <w:rStyle w:val="StyleBoldUnderline"/>
          <w:highlight w:val="cyan"/>
        </w:rPr>
        <w:t>legal positions</w:t>
      </w:r>
      <w:r>
        <w:t xml:space="preserve"> in order </w:t>
      </w:r>
      <w:r w:rsidRPr="0079144F">
        <w:rPr>
          <w:rStyle w:val="StyleBoldUnderline"/>
          <w:highlight w:val="cyan"/>
        </w:rPr>
        <w:t>to block lawsuits</w:t>
      </w:r>
      <w:r>
        <w:t xml:space="preserve"> by former detainees seeking redress for illegal detention, rendition, and torture.38</w:t>
      </w:r>
    </w:p>
    <w:p w14:paraId="75027834" w14:textId="77777777" w:rsidR="009A1567" w:rsidRDefault="009A1567" w:rsidP="009A1567"/>
    <w:p w14:paraId="7ACA6304" w14:textId="77777777" w:rsidR="009A1567" w:rsidRDefault="009A1567" w:rsidP="009A1567">
      <w:pPr>
        <w:pStyle w:val="Heading4"/>
      </w:pPr>
      <w:r>
        <w:t>Too many alt causes – Bahrain, Yemen, Syria, Libya</w:t>
      </w:r>
    </w:p>
    <w:p w14:paraId="414581AC" w14:textId="77777777" w:rsidR="009A1567" w:rsidRPr="00287D1C" w:rsidRDefault="009A1567" w:rsidP="009A1567">
      <w:pPr>
        <w:rPr>
          <w:rStyle w:val="StyleStyleBold12pt"/>
        </w:rPr>
      </w:pPr>
      <w:r w:rsidRPr="00287D1C">
        <w:rPr>
          <w:rStyle w:val="StyleStyleBold12pt"/>
        </w:rPr>
        <w:t xml:space="preserve">Lloyd </w:t>
      </w:r>
      <w:r w:rsidRPr="00287D1C">
        <w:rPr>
          <w:rStyle w:val="StyleDate"/>
        </w:rPr>
        <w:t>Gardner</w:t>
      </w:r>
      <w:r w:rsidRPr="00287D1C">
        <w:rPr>
          <w:rStyle w:val="StyleStyleBold12pt"/>
        </w:rPr>
        <w:t xml:space="preserve"> – author of The Road to Tahrir Square, Prof. Emeritus of History @ Rutgers – 1/6/</w:t>
      </w:r>
      <w:r w:rsidRPr="00287D1C">
        <w:rPr>
          <w:rStyle w:val="StyleDate"/>
        </w:rPr>
        <w:t>12</w:t>
      </w:r>
      <w:r w:rsidRPr="00287D1C">
        <w:rPr>
          <w:rStyle w:val="StyleStyleBold12pt"/>
        </w:rPr>
        <w:t>, America can no longer rely on military aid to influence the Middle East, http://www.guardian.co.uk/commentisfree/2012/jan/06/america-military-aid-influence-middle-east</w:t>
      </w:r>
    </w:p>
    <w:p w14:paraId="228C68A5" w14:textId="77777777" w:rsidR="009A1567" w:rsidRDefault="009A1567" w:rsidP="009A1567">
      <w:r>
        <w:t xml:space="preserve">In any event, it is clear Washington's influence over the course of events in Egypt and elsewhere has diminished as a result of the Arab spring. </w:t>
      </w:r>
      <w:r w:rsidRPr="00617E99">
        <w:rPr>
          <w:rStyle w:val="StyleBoldUnderline"/>
          <w:highlight w:val="cyan"/>
        </w:rPr>
        <w:t>Over the past year the US simply stood by as Saudi Arabia put down protests in Bahrain</w:t>
      </w:r>
      <w:r w:rsidRPr="00287D1C">
        <w:rPr>
          <w:rStyle w:val="StyleBoldUnderline"/>
        </w:rPr>
        <w:t xml:space="preserve">, </w:t>
      </w:r>
      <w:r w:rsidRPr="00617E99">
        <w:rPr>
          <w:rStyle w:val="StyleBoldUnderline"/>
          <w:highlight w:val="cyan"/>
        </w:rPr>
        <w:t>whose ruling family hosts a key American naval base, and exhibited a studied ambiguity toward</w:t>
      </w:r>
      <w:r w:rsidRPr="00287D1C">
        <w:rPr>
          <w:rStyle w:val="StyleBoldUnderline"/>
        </w:rPr>
        <w:t xml:space="preserve"> events in </w:t>
      </w:r>
      <w:r w:rsidRPr="00617E99">
        <w:rPr>
          <w:rStyle w:val="StyleBoldUnderline"/>
          <w:highlight w:val="cyan"/>
        </w:rPr>
        <w:t>Yemen as the country struggled to end</w:t>
      </w:r>
      <w:r w:rsidRPr="00287D1C">
        <w:rPr>
          <w:rStyle w:val="StyleBoldUnderline"/>
        </w:rPr>
        <w:t xml:space="preserve"> the </w:t>
      </w:r>
      <w:r w:rsidRPr="00617E99">
        <w:rPr>
          <w:rStyle w:val="StyleBoldUnderline"/>
          <w:highlight w:val="cyan"/>
        </w:rPr>
        <w:t>Saleh</w:t>
      </w:r>
      <w:r w:rsidRPr="00287D1C">
        <w:rPr>
          <w:rStyle w:val="StyleBoldUnderline"/>
        </w:rPr>
        <w:t xml:space="preserve"> dictatorship.</w:t>
      </w:r>
      <w:r>
        <w:rPr>
          <w:rStyle w:val="StyleBoldUnderline"/>
        </w:rPr>
        <w:t xml:space="preserve"> </w:t>
      </w:r>
      <w:r w:rsidRPr="00617E99">
        <w:rPr>
          <w:rStyle w:val="StyleBoldUnderline"/>
          <w:highlight w:val="cyan"/>
        </w:rPr>
        <w:t>While the US did eventually join in demands for</w:t>
      </w:r>
      <w:r w:rsidRPr="00287D1C">
        <w:rPr>
          <w:rStyle w:val="StyleBoldUnderline"/>
        </w:rPr>
        <w:t xml:space="preserve"> </w:t>
      </w:r>
      <w:r>
        <w:t>Syria's president, Bashar al-</w:t>
      </w:r>
      <w:r w:rsidRPr="00617E99">
        <w:rPr>
          <w:rStyle w:val="StyleBoldUnderline"/>
          <w:highlight w:val="cyan"/>
        </w:rPr>
        <w:t>Assad</w:t>
      </w:r>
      <w:r>
        <w:t xml:space="preserve">, </w:t>
      </w:r>
      <w:r w:rsidRPr="00287D1C">
        <w:rPr>
          <w:rStyle w:val="StyleBoldUnderline"/>
        </w:rPr>
        <w:t xml:space="preserve">to </w:t>
      </w:r>
      <w:r w:rsidRPr="00617E99">
        <w:rPr>
          <w:rStyle w:val="StyleBoldUnderline"/>
          <w:highlight w:val="cyan"/>
        </w:rPr>
        <w:t>step down, and steered events to depose</w:t>
      </w:r>
      <w:r w:rsidRPr="00287D1C">
        <w:rPr>
          <w:rStyle w:val="StyleBoldUnderline"/>
        </w:rPr>
        <w:t xml:space="preserve"> </w:t>
      </w:r>
      <w:r>
        <w:t xml:space="preserve">the long-time Libyan dictator, Muammar </w:t>
      </w:r>
      <w:r w:rsidRPr="00617E99">
        <w:rPr>
          <w:rStyle w:val="StyleBoldUnderline"/>
          <w:highlight w:val="cyan"/>
        </w:rPr>
        <w:t>Gaddafi</w:t>
      </w:r>
      <w:r>
        <w:t xml:space="preserve">, </w:t>
      </w:r>
      <w:r w:rsidRPr="00617E99">
        <w:rPr>
          <w:rStyle w:val="StyleBoldUnderline"/>
          <w:highlight w:val="cyan"/>
        </w:rPr>
        <w:t>the general picture American policy conveyed was of an ageing stand-pat power, fearful of losing its grip</w:t>
      </w:r>
      <w:r w:rsidRPr="00287D1C">
        <w:rPr>
          <w:rStyle w:val="StyleBoldUnderline"/>
        </w:rPr>
        <w:t>.</w:t>
      </w:r>
    </w:p>
    <w:p w14:paraId="7F974E84" w14:textId="77777777" w:rsidR="009A1567" w:rsidRDefault="009A1567" w:rsidP="009A1567"/>
    <w:p w14:paraId="6AAC1037" w14:textId="77777777" w:rsidR="009A1567" w:rsidRDefault="009A1567" w:rsidP="009A1567">
      <w:pPr>
        <w:rPr>
          <w:b/>
        </w:rPr>
      </w:pPr>
      <w:r>
        <w:rPr>
          <w:b/>
        </w:rPr>
        <w:t>Can’t concede this defense to get out of the DA</w:t>
      </w:r>
    </w:p>
    <w:p w14:paraId="65F70E55" w14:textId="77777777" w:rsidR="009A1567" w:rsidRDefault="009A1567" w:rsidP="009A1567">
      <w:pPr>
        <w:rPr>
          <w:b/>
        </w:rPr>
      </w:pPr>
      <w:r>
        <w:rPr>
          <w:b/>
        </w:rPr>
        <w:t>Direct effect of the plan is to harm warfighting capabilities</w:t>
      </w:r>
    </w:p>
    <w:p w14:paraId="51EDB27D" w14:textId="77777777" w:rsidR="009A1567" w:rsidRDefault="009A1567" w:rsidP="009A1567">
      <w:pPr>
        <w:pStyle w:val="Heading3"/>
      </w:pPr>
      <w:r>
        <w:t>Warfighting DA</w:t>
      </w:r>
    </w:p>
    <w:p w14:paraId="26E5368F" w14:textId="77777777" w:rsidR="009A1567" w:rsidRDefault="009A1567" w:rsidP="009A1567">
      <w:pPr>
        <w:rPr>
          <w:b/>
        </w:rPr>
      </w:pPr>
      <w:r>
        <w:rPr>
          <w:b/>
        </w:rPr>
        <w:t>Plan destroys warfighting capabilities –</w:t>
      </w:r>
    </w:p>
    <w:p w14:paraId="426ADAEC" w14:textId="77777777" w:rsidR="009A1567" w:rsidRDefault="009A1567" w:rsidP="009A1567">
      <w:pPr>
        <w:rPr>
          <w:b/>
        </w:rPr>
      </w:pPr>
      <w:r>
        <w:rPr>
          <w:b/>
        </w:rPr>
        <w:t>Outweighs</w:t>
      </w:r>
    </w:p>
    <w:p w14:paraId="185D7ACF" w14:textId="77777777" w:rsidR="009A1567" w:rsidRDefault="009A1567" w:rsidP="009A1567">
      <w:pPr>
        <w:pStyle w:val="ListParagraph"/>
        <w:numPr>
          <w:ilvl w:val="0"/>
          <w:numId w:val="5"/>
        </w:numPr>
        <w:rPr>
          <w:b/>
        </w:rPr>
      </w:pPr>
      <w:r>
        <w:rPr>
          <w:b/>
        </w:rPr>
        <w:t>Magnitude filter – escalation of all scenarios, no ability to constrain</w:t>
      </w:r>
    </w:p>
    <w:p w14:paraId="553D2054" w14:textId="77777777" w:rsidR="009A1567" w:rsidRDefault="009A1567" w:rsidP="009A1567">
      <w:pPr>
        <w:pStyle w:val="ListParagraph"/>
        <w:numPr>
          <w:ilvl w:val="0"/>
          <w:numId w:val="5"/>
        </w:numPr>
        <w:rPr>
          <w:b/>
        </w:rPr>
      </w:pPr>
      <w:r>
        <w:rPr>
          <w:b/>
        </w:rPr>
        <w:t xml:space="preserve">Perception – other countries react instantly </w:t>
      </w:r>
    </w:p>
    <w:p w14:paraId="250E1B25" w14:textId="77777777" w:rsidR="009A1567" w:rsidRDefault="009A1567" w:rsidP="009A1567">
      <w:pPr>
        <w:pStyle w:val="ListParagraph"/>
        <w:numPr>
          <w:ilvl w:val="0"/>
          <w:numId w:val="5"/>
        </w:numPr>
        <w:rPr>
          <w:b/>
        </w:rPr>
      </w:pPr>
      <w:r>
        <w:rPr>
          <w:b/>
        </w:rPr>
        <w:t>Probability - small scale disputes all the time, they will escalate</w:t>
      </w:r>
    </w:p>
    <w:p w14:paraId="2934321C" w14:textId="77777777" w:rsidR="009A1567" w:rsidRDefault="009A1567" w:rsidP="009A1567">
      <w:pPr>
        <w:rPr>
          <w:b/>
        </w:rPr>
      </w:pPr>
    </w:p>
    <w:p w14:paraId="52732394" w14:textId="77777777" w:rsidR="009A1567" w:rsidRDefault="009A1567" w:rsidP="009A1567">
      <w:pPr>
        <w:rPr>
          <w:b/>
        </w:rPr>
      </w:pPr>
      <w:r>
        <w:rPr>
          <w:b/>
        </w:rPr>
        <w:t>Solves the aff – can deploy if Iran has war</w:t>
      </w:r>
    </w:p>
    <w:p w14:paraId="2628C294" w14:textId="77777777" w:rsidR="009A1567" w:rsidRDefault="009A1567" w:rsidP="009A1567">
      <w:pPr>
        <w:rPr>
          <w:b/>
        </w:rPr>
      </w:pPr>
    </w:p>
    <w:p w14:paraId="04BD6B21" w14:textId="77777777" w:rsidR="009A1567" w:rsidRDefault="009A1567" w:rsidP="009A1567">
      <w:pPr>
        <w:rPr>
          <w:b/>
        </w:rPr>
      </w:pPr>
      <w:r>
        <w:rPr>
          <w:b/>
        </w:rPr>
        <w:t>Conceded the Yoo evidence means they link – plan constrains ability to deploy to Iran</w:t>
      </w:r>
    </w:p>
    <w:p w14:paraId="71C38FC7" w14:textId="77777777" w:rsidR="009A1567" w:rsidRDefault="009A1567" w:rsidP="009A1567">
      <w:pPr>
        <w:rPr>
          <w:b/>
        </w:rPr>
      </w:pPr>
      <w:r>
        <w:rPr>
          <w:b/>
        </w:rPr>
        <w:t>Means that terror hotspot there</w:t>
      </w:r>
    </w:p>
    <w:p w14:paraId="766FA75F" w14:textId="77777777" w:rsidR="009A1567" w:rsidRDefault="009A1567" w:rsidP="009A1567">
      <w:pPr>
        <w:rPr>
          <w:b/>
        </w:rPr>
      </w:pPr>
      <w:r>
        <w:rPr>
          <w:b/>
        </w:rPr>
        <w:t xml:space="preserve">Other countries will know, take advantage </w:t>
      </w:r>
    </w:p>
    <w:p w14:paraId="3474DEE0" w14:textId="77777777" w:rsidR="009A1567" w:rsidRDefault="009A1567" w:rsidP="009A1567">
      <w:pPr>
        <w:rPr>
          <w:b/>
        </w:rPr>
      </w:pPr>
    </w:p>
    <w:p w14:paraId="0296F87E" w14:textId="77777777" w:rsidR="009A1567" w:rsidRDefault="009A1567" w:rsidP="009A1567">
      <w:pPr>
        <w:pStyle w:val="Heading4"/>
      </w:pPr>
      <w:r>
        <w:t>The status quo is the perfect middle ground because it preserves congressional involvement without threatening flexibility – the plan kills that balance</w:t>
      </w:r>
    </w:p>
    <w:p w14:paraId="74C7A754" w14:textId="77777777" w:rsidR="009A1567" w:rsidRPr="00564283" w:rsidRDefault="009A1567" w:rsidP="009A1567">
      <w:r w:rsidRPr="00564283">
        <w:rPr>
          <w:rStyle w:val="StyleStyleBold12pt"/>
        </w:rPr>
        <w:t>Scowcroft</w:t>
      </w:r>
      <w:r>
        <w:rPr>
          <w:rStyle w:val="StyleStyleBold12pt"/>
        </w:rPr>
        <w:t xml:space="preserve"> &amp; Kanter </w:t>
      </w:r>
      <w:r w:rsidRPr="00FF1497">
        <w:rPr>
          <w:rStyle w:val="StyleStyleBold12pt"/>
        </w:rPr>
        <w:t>3</w:t>
      </w:r>
      <w:r>
        <w:t xml:space="preserve">, </w:t>
      </w:r>
      <w:r w:rsidRPr="00564283">
        <w:t>National Security Adviser unde</w:t>
      </w:r>
      <w:r>
        <w:t xml:space="preserve">r Presidents Bush and Ford, </w:t>
      </w:r>
      <w:r w:rsidRPr="00564283">
        <w:t>undersecretary of state for political affairs in the Bush administration</w:t>
      </w:r>
    </w:p>
    <w:p w14:paraId="2A6B2C24" w14:textId="77777777" w:rsidR="009A1567" w:rsidRPr="00FF1497" w:rsidRDefault="009A1567" w:rsidP="009A1567">
      <w:pPr>
        <w:rPr>
          <w:sz w:val="16"/>
        </w:rPr>
      </w:pPr>
      <w:r w:rsidRPr="00564283">
        <w:t xml:space="preserve">(Brent Scowcroft and Arnold Kanter, The Washington Post, “Foreign Policy Straightjacket,” 10-20-1993, p.A29)          </w:t>
      </w:r>
    </w:p>
    <w:p w14:paraId="6C893DC3" w14:textId="77777777" w:rsidR="009A1567" w:rsidRPr="00FF1497" w:rsidRDefault="009A1567" w:rsidP="009A1567">
      <w:pPr>
        <w:rPr>
          <w:rStyle w:val="StyleBoldUnderline"/>
        </w:rPr>
      </w:pPr>
      <w:r w:rsidRPr="00FF1497">
        <w:rPr>
          <w:rStyle w:val="StyleBoldUnderline"/>
        </w:rPr>
        <w:t xml:space="preserve">The </w:t>
      </w:r>
      <w:r w:rsidRPr="00832C65">
        <w:rPr>
          <w:rStyle w:val="StyleBoldUnderline"/>
          <w:highlight w:val="yellow"/>
        </w:rPr>
        <w:t>alternative</w:t>
      </w:r>
      <w:r w:rsidRPr="00FF1497">
        <w:rPr>
          <w:rStyle w:val="StyleBoldUnderline"/>
        </w:rPr>
        <w:t xml:space="preserve"> </w:t>
      </w:r>
      <w:r w:rsidRPr="00832C65">
        <w:rPr>
          <w:rStyle w:val="StyleBoldUnderline"/>
          <w:highlight w:val="yellow"/>
        </w:rPr>
        <w:t>is</w:t>
      </w:r>
      <w:r w:rsidRPr="00FF1497">
        <w:rPr>
          <w:rStyle w:val="StyleBoldUnderline"/>
        </w:rPr>
        <w:t xml:space="preserve"> </w:t>
      </w:r>
      <w:r w:rsidRPr="00832C65">
        <w:rPr>
          <w:rStyle w:val="StyleBoldUnderline"/>
          <w:highlight w:val="yellow"/>
        </w:rPr>
        <w:t>not for Congress to give the president a blank chec</w:t>
      </w:r>
      <w:r w:rsidRPr="00FF1497">
        <w:rPr>
          <w:rStyle w:val="StyleBoldUnderline"/>
        </w:rPr>
        <w:t>k and abdicate its</w:t>
      </w:r>
      <w:r w:rsidRPr="00FF1497">
        <w:rPr>
          <w:sz w:val="10"/>
        </w:rPr>
        <w:t xml:space="preserve"> constitutional </w:t>
      </w:r>
      <w:r w:rsidRPr="00FF1497">
        <w:rPr>
          <w:rStyle w:val="StyleBoldUnderline"/>
        </w:rPr>
        <w:t xml:space="preserve">responsibilities in foreign policy. </w:t>
      </w:r>
      <w:r w:rsidRPr="00832C65">
        <w:rPr>
          <w:rStyle w:val="StyleBoldUnderline"/>
          <w:highlight w:val="yellow"/>
        </w:rPr>
        <w:t>Congress is a valuable sounding board and source of</w:t>
      </w:r>
      <w:r w:rsidRPr="00832C65">
        <w:rPr>
          <w:sz w:val="10"/>
          <w:highlight w:val="yellow"/>
        </w:rPr>
        <w:t xml:space="preserve"> wise </w:t>
      </w:r>
      <w:r w:rsidRPr="00832C65">
        <w:rPr>
          <w:rStyle w:val="StyleBoldUnderline"/>
          <w:highlight w:val="yellow"/>
        </w:rPr>
        <w:t>counsel</w:t>
      </w:r>
      <w:r w:rsidRPr="00FF1497">
        <w:rPr>
          <w:rStyle w:val="StyleBoldUnderline"/>
        </w:rPr>
        <w:t>.</w:t>
      </w:r>
      <w:r w:rsidRPr="00FF1497">
        <w:rPr>
          <w:sz w:val="10"/>
        </w:rPr>
        <w:t xml:space="preserve"> It can offer invaluable assistance in rallying public opinion behind the president and is uniquely positioned to run political sanity checks on the president's proposed policies and actions, offering its distinctive insights into the mood of the country and how best to take the voters' concerns into account.  Nor is </w:t>
      </w:r>
      <w:r w:rsidRPr="00FF1497">
        <w:rPr>
          <w:rStyle w:val="StyleBoldUnderline"/>
        </w:rPr>
        <w:t>Congress</w:t>
      </w:r>
      <w:r w:rsidRPr="00FF1497">
        <w:rPr>
          <w:sz w:val="10"/>
        </w:rPr>
        <w:t xml:space="preserve"> without leverage in helping presidents remember this essential lesson. It </w:t>
      </w:r>
      <w:r w:rsidRPr="00832C65">
        <w:rPr>
          <w:rStyle w:val="StyleBoldUnderline"/>
          <w:highlight w:val="yellow"/>
        </w:rPr>
        <w:t>can hold the president accountable</w:t>
      </w:r>
      <w:r w:rsidRPr="00FF1497">
        <w:rPr>
          <w:sz w:val="10"/>
        </w:rPr>
        <w:t xml:space="preserve"> for his actions </w:t>
      </w:r>
      <w:r w:rsidRPr="00832C65">
        <w:rPr>
          <w:rStyle w:val="StyleBoldUnderline"/>
          <w:highlight w:val="yellow"/>
        </w:rPr>
        <w:t>before</w:t>
      </w:r>
      <w:r w:rsidRPr="00FF1497">
        <w:rPr>
          <w:sz w:val="10"/>
        </w:rPr>
        <w:t xml:space="preserve"> the bar of </w:t>
      </w:r>
      <w:r w:rsidRPr="00832C65">
        <w:rPr>
          <w:rStyle w:val="StyleBoldUnderline"/>
          <w:highlight w:val="yellow"/>
        </w:rPr>
        <w:t>public opinion</w:t>
      </w:r>
      <w:r w:rsidRPr="00FF1497">
        <w:rPr>
          <w:sz w:val="10"/>
        </w:rPr>
        <w:t xml:space="preserve"> -- </w:t>
      </w:r>
      <w:r w:rsidRPr="00FF1497">
        <w:rPr>
          <w:rStyle w:val="StyleBoldUnderline"/>
        </w:rPr>
        <w:t>and ultimately the ballot box</w:t>
      </w:r>
      <w:r w:rsidRPr="00FF1497">
        <w:rPr>
          <w:sz w:val="10"/>
        </w:rPr>
        <w:t xml:space="preserve"> -- by calling hearings and requiring the administration to send reports detailing the progress, problems and prognosis of particular issues. </w:t>
      </w:r>
      <w:r w:rsidRPr="00832C65">
        <w:rPr>
          <w:rStyle w:val="StyleBoldUnderline"/>
          <w:highlight w:val="yellow"/>
        </w:rPr>
        <w:t>If all else fails</w:t>
      </w:r>
      <w:r w:rsidRPr="00FF1497">
        <w:rPr>
          <w:sz w:val="10"/>
        </w:rPr>
        <w:t xml:space="preserve">, of course, </w:t>
      </w:r>
      <w:r w:rsidRPr="00832C65">
        <w:rPr>
          <w:rStyle w:val="StyleBoldUnderline"/>
          <w:highlight w:val="yellow"/>
        </w:rPr>
        <w:t>it can resort to the power of the purse</w:t>
      </w:r>
      <w:r w:rsidRPr="00FF1497">
        <w:rPr>
          <w:sz w:val="10"/>
        </w:rPr>
        <w:t xml:space="preserve"> to enforce its will.  </w:t>
      </w:r>
      <w:r w:rsidRPr="00FF1497">
        <w:rPr>
          <w:rStyle w:val="StyleBoldUnderline"/>
        </w:rPr>
        <w:t>The president too must do his job.</w:t>
      </w:r>
      <w:r w:rsidRPr="00FF1497">
        <w:rPr>
          <w:sz w:val="10"/>
        </w:rPr>
        <w:t xml:space="preserve"> First, </w:t>
      </w:r>
      <w:r w:rsidRPr="00FF1497">
        <w:rPr>
          <w:rStyle w:val="StyleBoldUnderline"/>
        </w:rPr>
        <w:t>he must exercise</w:t>
      </w:r>
      <w:r w:rsidRPr="00FF1497">
        <w:rPr>
          <w:sz w:val="10"/>
        </w:rPr>
        <w:t xml:space="preserve"> the </w:t>
      </w:r>
      <w:r w:rsidRPr="00FF1497">
        <w:rPr>
          <w:rStyle w:val="StyleBoldUnderline"/>
        </w:rPr>
        <w:t>foreign policy leadership</w:t>
      </w:r>
      <w:r w:rsidRPr="00FF1497">
        <w:rPr>
          <w:sz w:val="10"/>
        </w:rPr>
        <w:t xml:space="preserve"> that is his unique responsibility, </w:t>
      </w:r>
      <w:r w:rsidRPr="00FF1497">
        <w:rPr>
          <w:rStyle w:val="StyleBoldUnderline"/>
        </w:rPr>
        <w:t>or Congress surely will</w:t>
      </w:r>
      <w:r w:rsidRPr="00FF1497">
        <w:rPr>
          <w:sz w:val="10"/>
        </w:rPr>
        <w:t xml:space="preserve"> be tempted -- or </w:t>
      </w:r>
      <w:r w:rsidRPr="00FF1497">
        <w:rPr>
          <w:rStyle w:val="StyleBoldUnderline"/>
        </w:rPr>
        <w:t>feel obliged</w:t>
      </w:r>
      <w:r w:rsidRPr="00FF1497">
        <w:rPr>
          <w:sz w:val="10"/>
        </w:rPr>
        <w:t xml:space="preserve"> -- </w:t>
      </w:r>
      <w:r w:rsidRPr="00FF1497">
        <w:rPr>
          <w:rStyle w:val="StyleBoldUnderline"/>
        </w:rPr>
        <w:t>to cross the constitutional line and fill the vacuum</w:t>
      </w:r>
      <w:r w:rsidRPr="00FF1497">
        <w:rPr>
          <w:sz w:val="10"/>
        </w:rPr>
        <w:t xml:space="preserve">. Second, he must build and sustain public and congressional confidence in that leadership by means of frequent, serious consultations with the Hill and clear explanations to the American people about our purposes and stakes. The recent congressional actions on Somalia and the current debate about Haiti can be read as evidence of what happens when the president does not accomplish both these tasks.  All presidents know -- or learn -- that their foreign policy cannot succeed and their tough foreign policy decisions will not be sustained without bipartisan support borne of clear, honest dialogue between the two branches of government. But </w:t>
      </w:r>
      <w:r w:rsidRPr="00832C65">
        <w:rPr>
          <w:rStyle w:val="Emphasis"/>
          <w:highlight w:val="yellow"/>
        </w:rPr>
        <w:t>Congress cannot exercise foreign policy leadership</w:t>
      </w:r>
      <w:r w:rsidRPr="00FF1497">
        <w:rPr>
          <w:sz w:val="10"/>
        </w:rPr>
        <w:t xml:space="preserve">, and the president must not acquiesce in its ill-considered efforts to do so. </w:t>
      </w:r>
      <w:r w:rsidRPr="00FF1497">
        <w:rPr>
          <w:rStyle w:val="StyleBoldUnderline"/>
        </w:rPr>
        <w:t xml:space="preserve">Congress cannot conduct a successful foreign policy; only the president can. Likewise, Congress </w:t>
      </w:r>
      <w:r w:rsidRPr="00832C65">
        <w:rPr>
          <w:rStyle w:val="StyleBoldUnderline"/>
          <w:highlight w:val="yellow"/>
        </w:rPr>
        <w:t>cannot formulate and execute an effective political-military strategy</w:t>
      </w:r>
      <w:r w:rsidRPr="00FF1497">
        <w:rPr>
          <w:rStyle w:val="StyleBoldUnderline"/>
        </w:rPr>
        <w:t xml:space="preserve"> to accomplish foreign </w:t>
      </w:r>
      <w:r>
        <w:rPr>
          <w:rStyle w:val="StyleBoldUnderline"/>
        </w:rPr>
        <w:t>policy</w:t>
      </w:r>
      <w:r w:rsidRPr="00FF1497">
        <w:rPr>
          <w:rStyle w:val="StyleBoldUnderline"/>
        </w:rPr>
        <w:t xml:space="preserve"> objectives; only the president can</w:t>
      </w:r>
      <w:r w:rsidRPr="00FF1497">
        <w:rPr>
          <w:sz w:val="10"/>
        </w:rPr>
        <w:t xml:space="preserve">.  Put simply, our country can ill-afford 535 secretaries of state, and still less 535 commanders in chief. </w:t>
      </w:r>
      <w:r w:rsidRPr="00832C65">
        <w:rPr>
          <w:rStyle w:val="StyleBoldUnderline"/>
          <w:highlight w:val="yellow"/>
        </w:rPr>
        <w:t>Congress</w:t>
      </w:r>
      <w:r w:rsidRPr="00FF1497">
        <w:rPr>
          <w:sz w:val="10"/>
        </w:rPr>
        <w:t xml:space="preserve">, for its part, </w:t>
      </w:r>
      <w:r w:rsidRPr="00832C65">
        <w:rPr>
          <w:rStyle w:val="StyleBoldUnderline"/>
          <w:highlight w:val="yellow"/>
        </w:rPr>
        <w:t>must</w:t>
      </w:r>
      <w:r w:rsidRPr="00FF1497">
        <w:rPr>
          <w:rStyle w:val="StyleBoldUnderline"/>
        </w:rPr>
        <w:t xml:space="preserve"> </w:t>
      </w:r>
      <w:r w:rsidRPr="00832C65">
        <w:rPr>
          <w:rStyle w:val="StyleBoldUnderline"/>
          <w:highlight w:val="yellow"/>
        </w:rPr>
        <w:t>participate in the</w:t>
      </w:r>
      <w:r w:rsidRPr="00FF1497">
        <w:rPr>
          <w:sz w:val="10"/>
        </w:rPr>
        <w:t xml:space="preserve"> grand </w:t>
      </w:r>
      <w:r w:rsidRPr="00832C65">
        <w:rPr>
          <w:rStyle w:val="StyleBoldUnderline"/>
          <w:highlight w:val="yellow"/>
        </w:rPr>
        <w:t>debate about</w:t>
      </w:r>
      <w:r w:rsidRPr="00FF1497">
        <w:rPr>
          <w:sz w:val="10"/>
        </w:rPr>
        <w:t xml:space="preserve"> the scope and nature of </w:t>
      </w:r>
      <w:r w:rsidRPr="00FF1497">
        <w:rPr>
          <w:rStyle w:val="StyleBoldUnderline"/>
        </w:rPr>
        <w:t xml:space="preserve">American </w:t>
      </w:r>
      <w:r w:rsidRPr="00832C65">
        <w:rPr>
          <w:rStyle w:val="StyleBoldUnderline"/>
          <w:highlight w:val="yellow"/>
        </w:rPr>
        <w:t>engagement</w:t>
      </w:r>
      <w:r w:rsidRPr="00FF1497">
        <w:rPr>
          <w:sz w:val="10"/>
        </w:rPr>
        <w:t xml:space="preserve"> in the new world order, </w:t>
      </w:r>
      <w:r w:rsidRPr="00FF1497">
        <w:rPr>
          <w:rStyle w:val="StyleBoldUnderline"/>
        </w:rPr>
        <w:t>but it</w:t>
      </w:r>
      <w:r w:rsidRPr="00FF1497">
        <w:rPr>
          <w:sz w:val="10"/>
        </w:rPr>
        <w:t xml:space="preserve"> also </w:t>
      </w:r>
      <w:r w:rsidRPr="00832C65">
        <w:rPr>
          <w:rStyle w:val="StyleBoldUnderline"/>
          <w:highlight w:val="yellow"/>
        </w:rPr>
        <w:t>must resist the temptation to legislate our foreign policy</w:t>
      </w:r>
      <w:r w:rsidRPr="00FF1497">
        <w:rPr>
          <w:rStyle w:val="StyleBoldUnderline"/>
        </w:rPr>
        <w:t xml:space="preserve"> and</w:t>
      </w:r>
      <w:r w:rsidRPr="00FF1497">
        <w:rPr>
          <w:sz w:val="10"/>
        </w:rPr>
        <w:t xml:space="preserve"> how </w:t>
      </w:r>
      <w:r w:rsidRPr="00FF1497">
        <w:rPr>
          <w:rStyle w:val="StyleBoldUnderline"/>
        </w:rPr>
        <w:t>military forces</w:t>
      </w:r>
      <w:r w:rsidRPr="00FF1497">
        <w:rPr>
          <w:sz w:val="10"/>
        </w:rPr>
        <w:t xml:space="preserve"> will be used to support it. For his part, </w:t>
      </w:r>
      <w:r w:rsidRPr="00FF1497">
        <w:rPr>
          <w:rStyle w:val="StyleBoldUnderline"/>
        </w:rPr>
        <w:t>the president should</w:t>
      </w:r>
      <w:r w:rsidRPr="00FF1497">
        <w:rPr>
          <w:sz w:val="10"/>
        </w:rPr>
        <w:t xml:space="preserve"> encourage and </w:t>
      </w:r>
      <w:r w:rsidRPr="00FF1497">
        <w:rPr>
          <w:rStyle w:val="StyleBoldUnderline"/>
        </w:rPr>
        <w:t>benefit from Congress's legitimate participation, but</w:t>
      </w:r>
      <w:r w:rsidRPr="00FF1497">
        <w:rPr>
          <w:sz w:val="10"/>
        </w:rPr>
        <w:t xml:space="preserve"> he also must </w:t>
      </w:r>
      <w:r w:rsidRPr="00FF1497">
        <w:rPr>
          <w:rStyle w:val="StyleBoldUnderline"/>
        </w:rPr>
        <w:t>stand ready to veto any legislation that undermines his ability to fulfill his foreign policy responsibilities.</w:t>
      </w:r>
    </w:p>
    <w:p w14:paraId="68135620" w14:textId="77777777" w:rsidR="009A1567" w:rsidRDefault="009A1567" w:rsidP="009A1567">
      <w:pPr>
        <w:rPr>
          <w:b/>
        </w:rPr>
      </w:pPr>
    </w:p>
    <w:p w14:paraId="7F483B80" w14:textId="77777777" w:rsidR="009A1567" w:rsidRPr="005A148E" w:rsidRDefault="009A1567" w:rsidP="009A1567">
      <w:pPr>
        <w:rPr>
          <w:b/>
        </w:rPr>
      </w:pPr>
    </w:p>
    <w:p w14:paraId="111F9C5B" w14:textId="77777777" w:rsidR="009A1567" w:rsidRPr="005A148E" w:rsidRDefault="009A1567" w:rsidP="009A1567">
      <w:pPr>
        <w:rPr>
          <w:b/>
        </w:rPr>
      </w:pPr>
    </w:p>
    <w:p w14:paraId="2AAA42A1" w14:textId="0B70B10B" w:rsidR="009A1567" w:rsidRPr="009A1567" w:rsidRDefault="009A1567" w:rsidP="009A1567">
      <w:pPr>
        <w:jc w:val="center"/>
        <w:rPr>
          <w:b/>
          <w:sz w:val="32"/>
          <w:szCs w:val="32"/>
          <w:u w:val="single"/>
        </w:rPr>
      </w:pPr>
    </w:p>
    <w:sectPr w:rsidR="009A1567" w:rsidRPr="009A156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06508" w14:textId="77777777" w:rsidR="00C45C3C" w:rsidRDefault="00C45C3C" w:rsidP="00E46E7E">
      <w:r>
        <w:separator/>
      </w:r>
    </w:p>
  </w:endnote>
  <w:endnote w:type="continuationSeparator" w:id="0">
    <w:p w14:paraId="3311DFF4" w14:textId="77777777" w:rsidR="00C45C3C" w:rsidRDefault="00C45C3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97825" w14:textId="77777777" w:rsidR="00C45C3C" w:rsidRDefault="00C45C3C" w:rsidP="00E46E7E">
      <w:r>
        <w:separator/>
      </w:r>
    </w:p>
  </w:footnote>
  <w:footnote w:type="continuationSeparator" w:id="0">
    <w:p w14:paraId="60D3C92B" w14:textId="77777777" w:rsidR="00C45C3C" w:rsidRDefault="00C45C3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6E0"/>
    <w:multiLevelType w:val="hybridMultilevel"/>
    <w:tmpl w:val="66343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579D7"/>
    <w:multiLevelType w:val="hybridMultilevel"/>
    <w:tmpl w:val="E3CE093E"/>
    <w:lvl w:ilvl="0" w:tplc="2056CA3C">
      <w:numFmt w:val="bullet"/>
      <w:lvlText w:val=""/>
      <w:lvlJc w:val="left"/>
      <w:pPr>
        <w:ind w:left="720" w:hanging="360"/>
      </w:pPr>
      <w:rPr>
        <w:rFonts w:ascii="Wingdings" w:eastAsiaTheme="majorEastAsia" w:hAnsi="Wingdings"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65"/>
    <w:rsid w:val="000140EC"/>
    <w:rsid w:val="00016A35"/>
    <w:rsid w:val="00057B8A"/>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3A65"/>
    <w:rsid w:val="00325059"/>
    <w:rsid w:val="00357719"/>
    <w:rsid w:val="00374144"/>
    <w:rsid w:val="003B3EC7"/>
    <w:rsid w:val="003F42AF"/>
    <w:rsid w:val="00412F6D"/>
    <w:rsid w:val="0042635A"/>
    <w:rsid w:val="00466B6F"/>
    <w:rsid w:val="004B3188"/>
    <w:rsid w:val="004B3DB3"/>
    <w:rsid w:val="004C63B5"/>
    <w:rsid w:val="004D461E"/>
    <w:rsid w:val="00517479"/>
    <w:rsid w:val="00582DC8"/>
    <w:rsid w:val="005A0BE5"/>
    <w:rsid w:val="005C0E1F"/>
    <w:rsid w:val="005E0D2B"/>
    <w:rsid w:val="005E2C99"/>
    <w:rsid w:val="005F3BC1"/>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A1567"/>
    <w:rsid w:val="009B0746"/>
    <w:rsid w:val="009C198B"/>
    <w:rsid w:val="009D08F3"/>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944BF"/>
    <w:rsid w:val="00BE63EA"/>
    <w:rsid w:val="00C42A3C"/>
    <w:rsid w:val="00C45C3C"/>
    <w:rsid w:val="00CD2C6D"/>
    <w:rsid w:val="00CF1A0F"/>
    <w:rsid w:val="00D36252"/>
    <w:rsid w:val="00D4330B"/>
    <w:rsid w:val="00D460F1"/>
    <w:rsid w:val="00D51B44"/>
    <w:rsid w:val="00D6085D"/>
    <w:rsid w:val="00D66D57"/>
    <w:rsid w:val="00D74F82"/>
    <w:rsid w:val="00D81480"/>
    <w:rsid w:val="00DA2E40"/>
    <w:rsid w:val="00DA5BF8"/>
    <w:rsid w:val="00DC71AA"/>
    <w:rsid w:val="00DD2FAB"/>
    <w:rsid w:val="00DE627C"/>
    <w:rsid w:val="00DF1850"/>
    <w:rsid w:val="00E46E7E"/>
    <w:rsid w:val="00E87BEA"/>
    <w:rsid w:val="00E95631"/>
    <w:rsid w:val="00ED478E"/>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A786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82DC8"/>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582D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582DC8"/>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582DC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582DC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82DC8"/>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582DC8"/>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582DC8"/>
    <w:rPr>
      <w:rFonts w:ascii="Georgia" w:eastAsiaTheme="majorEastAsia" w:hAnsi="Georgia" w:cstheme="majorBidi"/>
      <w:b/>
      <w:bCs/>
      <w:sz w:val="36"/>
      <w:szCs w:val="26"/>
      <w:u w:val="double"/>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
    <w:basedOn w:val="DefaultParagraphFont"/>
    <w:link w:val="Heading3"/>
    <w:uiPriority w:val="3"/>
    <w:rsid w:val="00582DC8"/>
    <w:rPr>
      <w:rFonts w:ascii="Georgia" w:eastAsiaTheme="majorEastAsia" w:hAnsi="Georgia" w:cstheme="majorBidi"/>
      <w:b/>
      <w:bCs/>
      <w:sz w:val="28"/>
      <w:szCs w:val="22"/>
      <w:u w:val="singl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582DC8"/>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582DC8"/>
    <w:rPr>
      <w:b/>
      <w:bCs/>
      <w:sz w:val="22"/>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582DC8"/>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Cs w:val="24"/>
    </w:rPr>
  </w:style>
  <w:style w:type="paragraph" w:styleId="Header">
    <w:name w:val="header"/>
    <w:basedOn w:val="Normal"/>
    <w:link w:val="HeaderChar"/>
    <w:uiPriority w:val="99"/>
    <w:rsid w:val="00582DC8"/>
    <w:pPr>
      <w:tabs>
        <w:tab w:val="center" w:pos="4680"/>
        <w:tab w:val="right" w:pos="9360"/>
      </w:tabs>
    </w:pPr>
  </w:style>
  <w:style w:type="character" w:customStyle="1" w:styleId="HeaderChar">
    <w:name w:val="Header Char"/>
    <w:basedOn w:val="DefaultParagraphFont"/>
    <w:link w:val="Header"/>
    <w:uiPriority w:val="99"/>
    <w:rsid w:val="00582DC8"/>
    <w:rPr>
      <w:rFonts w:ascii="Georgia" w:eastAsiaTheme="minorHAnsi" w:hAnsi="Georgia" w:cs="Calibri"/>
      <w:sz w:val="22"/>
      <w:szCs w:val="22"/>
    </w:rPr>
  </w:style>
  <w:style w:type="paragraph" w:styleId="Footer">
    <w:name w:val="footer"/>
    <w:basedOn w:val="Normal"/>
    <w:link w:val="FooterChar"/>
    <w:uiPriority w:val="99"/>
    <w:rsid w:val="00582DC8"/>
    <w:pPr>
      <w:tabs>
        <w:tab w:val="center" w:pos="4680"/>
        <w:tab w:val="right" w:pos="9360"/>
      </w:tabs>
    </w:pPr>
  </w:style>
  <w:style w:type="character" w:customStyle="1" w:styleId="FooterChar">
    <w:name w:val="Footer Char"/>
    <w:basedOn w:val="DefaultParagraphFont"/>
    <w:link w:val="Footer"/>
    <w:uiPriority w:val="99"/>
    <w:rsid w:val="00582DC8"/>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rsid w:val="00582DC8"/>
    <w:rPr>
      <w:color w:val="auto"/>
      <w:u w:val="none"/>
    </w:rPr>
  </w:style>
  <w:style w:type="character" w:customStyle="1" w:styleId="StyleBold">
    <w:name w:val="Style Bold"/>
    <w:basedOn w:val="DefaultParagraphFont"/>
    <w:uiPriority w:val="9"/>
    <w:semiHidden/>
    <w:rsid w:val="00582DC8"/>
    <w:rPr>
      <w:b/>
      <w:bCs/>
    </w:rPr>
  </w:style>
  <w:style w:type="character" w:styleId="FollowedHyperlink">
    <w:name w:val="FollowedHyperlink"/>
    <w:basedOn w:val="DefaultParagraphFont"/>
    <w:uiPriority w:val="99"/>
    <w:semiHidden/>
    <w:rsid w:val="00582DC8"/>
    <w:rPr>
      <w:color w:val="auto"/>
      <w:u w:val="none"/>
    </w:rPr>
  </w:style>
  <w:style w:type="character" w:customStyle="1" w:styleId="StyleDate">
    <w:name w:val="Style Date"/>
    <w:aliases w:val="Author"/>
    <w:basedOn w:val="DefaultParagraphFont"/>
    <w:uiPriority w:val="1"/>
    <w:qFormat/>
    <w:rsid w:val="009A1567"/>
    <w:rPr>
      <w:rFonts w:ascii="Georgia" w:hAnsi="Georgia"/>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82DC8"/>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582D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582DC8"/>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582DC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582DC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82DC8"/>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582DC8"/>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582DC8"/>
    <w:rPr>
      <w:rFonts w:ascii="Georgia" w:eastAsiaTheme="majorEastAsia" w:hAnsi="Georgia" w:cstheme="majorBidi"/>
      <w:b/>
      <w:bCs/>
      <w:sz w:val="36"/>
      <w:szCs w:val="26"/>
      <w:u w:val="double"/>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
    <w:basedOn w:val="DefaultParagraphFont"/>
    <w:link w:val="Heading3"/>
    <w:uiPriority w:val="3"/>
    <w:rsid w:val="00582DC8"/>
    <w:rPr>
      <w:rFonts w:ascii="Georgia" w:eastAsiaTheme="majorEastAsia" w:hAnsi="Georgia" w:cstheme="majorBidi"/>
      <w:b/>
      <w:bCs/>
      <w:sz w:val="28"/>
      <w:szCs w:val="22"/>
      <w:u w:val="singl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582DC8"/>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582DC8"/>
    <w:rPr>
      <w:b/>
      <w:bCs/>
      <w:sz w:val="22"/>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582DC8"/>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Cs w:val="24"/>
    </w:rPr>
  </w:style>
  <w:style w:type="paragraph" w:styleId="Header">
    <w:name w:val="header"/>
    <w:basedOn w:val="Normal"/>
    <w:link w:val="HeaderChar"/>
    <w:uiPriority w:val="99"/>
    <w:rsid w:val="00582DC8"/>
    <w:pPr>
      <w:tabs>
        <w:tab w:val="center" w:pos="4680"/>
        <w:tab w:val="right" w:pos="9360"/>
      </w:tabs>
    </w:pPr>
  </w:style>
  <w:style w:type="character" w:customStyle="1" w:styleId="HeaderChar">
    <w:name w:val="Header Char"/>
    <w:basedOn w:val="DefaultParagraphFont"/>
    <w:link w:val="Header"/>
    <w:uiPriority w:val="99"/>
    <w:rsid w:val="00582DC8"/>
    <w:rPr>
      <w:rFonts w:ascii="Georgia" w:eastAsiaTheme="minorHAnsi" w:hAnsi="Georgia" w:cs="Calibri"/>
      <w:sz w:val="22"/>
      <w:szCs w:val="22"/>
    </w:rPr>
  </w:style>
  <w:style w:type="paragraph" w:styleId="Footer">
    <w:name w:val="footer"/>
    <w:basedOn w:val="Normal"/>
    <w:link w:val="FooterChar"/>
    <w:uiPriority w:val="99"/>
    <w:rsid w:val="00582DC8"/>
    <w:pPr>
      <w:tabs>
        <w:tab w:val="center" w:pos="4680"/>
        <w:tab w:val="right" w:pos="9360"/>
      </w:tabs>
    </w:pPr>
  </w:style>
  <w:style w:type="character" w:customStyle="1" w:styleId="FooterChar">
    <w:name w:val="Footer Char"/>
    <w:basedOn w:val="DefaultParagraphFont"/>
    <w:link w:val="Footer"/>
    <w:uiPriority w:val="99"/>
    <w:rsid w:val="00582DC8"/>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rsid w:val="00582DC8"/>
    <w:rPr>
      <w:color w:val="auto"/>
      <w:u w:val="none"/>
    </w:rPr>
  </w:style>
  <w:style w:type="character" w:customStyle="1" w:styleId="StyleBold">
    <w:name w:val="Style Bold"/>
    <w:basedOn w:val="DefaultParagraphFont"/>
    <w:uiPriority w:val="9"/>
    <w:semiHidden/>
    <w:rsid w:val="00582DC8"/>
    <w:rPr>
      <w:b/>
      <w:bCs/>
    </w:rPr>
  </w:style>
  <w:style w:type="character" w:styleId="FollowedHyperlink">
    <w:name w:val="FollowedHyperlink"/>
    <w:basedOn w:val="DefaultParagraphFont"/>
    <w:uiPriority w:val="99"/>
    <w:semiHidden/>
    <w:rsid w:val="00582DC8"/>
    <w:rPr>
      <w:color w:val="auto"/>
      <w:u w:val="none"/>
    </w:rPr>
  </w:style>
  <w:style w:type="character" w:customStyle="1" w:styleId="StyleDate">
    <w:name w:val="Style Date"/>
    <w:aliases w:val="Author"/>
    <w:basedOn w:val="DefaultParagraphFont"/>
    <w:uiPriority w:val="1"/>
    <w:qFormat/>
    <w:rsid w:val="009A1567"/>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fox.com/" TargetMode="External"/><Relationship Id="rId21" Type="http://schemas.openxmlformats.org/officeDocument/2006/relationships/hyperlink" Target="http://www.newscorp.com/" TargetMode="External"/><Relationship Id="rId22" Type="http://schemas.openxmlformats.org/officeDocument/2006/relationships/hyperlink" Target="http://en.wikipedia.org/wiki/Rupert_Murdoch" TargetMode="External"/><Relationship Id="rId23" Type="http://schemas.openxmlformats.org/officeDocument/2006/relationships/hyperlink" Target="http://en.wikipedia.org/wiki/Iraq_War" TargetMode="External"/><Relationship Id="rId24" Type="http://schemas.openxmlformats.org/officeDocument/2006/relationships/hyperlink" Target="http://www.newscorpse.com/ncWP/?p=341" TargetMode="External"/><Relationship Id="rId25" Type="http://schemas.openxmlformats.org/officeDocument/2006/relationships/hyperlink" Target="http://www.americanprogress.org/issues/2004/07/b122948.html" TargetMode="External"/><Relationship Id="rId26" Type="http://schemas.openxmlformats.org/officeDocument/2006/relationships/hyperlink" Target="http://en.wikipedia.org/wiki/Military-industrial_complex" TargetMode="External"/><Relationship Id="rId27" Type="http://schemas.openxmlformats.org/officeDocument/2006/relationships/hyperlink" Target="http://online.wsj.com/article/SB10001424127887323893004579057463262293446.html" TargetMode="External"/><Relationship Id="rId28" Type="http://schemas.openxmlformats.org/officeDocument/2006/relationships/hyperlink" Target="http://www.wcfia.harvard.edu/sites/default/files/The%20Forgotten%20Virtues%20of%20Executive%20Restraint%20Tichenor.pdf)" TargetMode="External"/><Relationship Id="rId29" Type="http://schemas.openxmlformats.org/officeDocument/2006/relationships/hyperlink" Target="http://papers.ssrn.com/sol3/papers.cfm?abstract_id=93150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online.wsj.com/article/SB10001424127887323893004579057463262293446.html" TargetMode="External"/><Relationship Id="rId31" Type="http://schemas.openxmlformats.org/officeDocument/2006/relationships/hyperlink" Target="http://carnegieendowment.org/2012/03/09/iran-is-years-away-from-nuclear-weapon/a268" TargetMode="External"/><Relationship Id="rId32" Type="http://schemas.openxmlformats.org/officeDocument/2006/relationships/hyperlink" Target="http://www.reuters.com/article/2013/09/11/usa-obama-agenda-idUSL2N0H716N20130911" TargetMode="External"/><Relationship Id="rId9" Type="http://schemas.openxmlformats.org/officeDocument/2006/relationships/hyperlink" Target="http://citation.allacademic.com//meta/p_mla_apa_research_citation/1/7/9/4/8/pages179487/p179487-36.php"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pmdc.talkingpointsmemo.com/2013/09/house-gop-cantor-memo-debt-ceiling-cr-sequester-immigration.php" TargetMode="External"/><Relationship Id="rId33" Type="http://schemas.openxmlformats.org/officeDocument/2006/relationships/hyperlink" Target="http://www.reuters.com/article/2013/09/05/us-usa-fed-summers-analysis-idUSBRE98414R20130905)" TargetMode="External"/><Relationship Id="rId34" Type="http://schemas.openxmlformats.org/officeDocument/2006/relationships/hyperlink" Target="http://www.forbes.com/sites/billfrenzel/2013/09/06/by-dropping-syria-in-congress-lap-obama-creates-the-worst-of-the-bad-old-days/)" TargetMode="External"/><Relationship Id="rId35" Type="http://schemas.openxmlformats.org/officeDocument/2006/relationships/hyperlink" Target="http://www.cato.org/sites/cato.org/files/pubs/pdf/pa687.pdf" TargetMode="External"/><Relationship Id="rId36" Type="http://schemas.openxmlformats.org/officeDocument/2006/relationships/fontTable" Target="fontTable.xml"/><Relationship Id="rId10" Type="http://schemas.openxmlformats.org/officeDocument/2006/relationships/hyperlink" Target="http://www.theguardian.com/commentisfree/2013/sep/10/obama-syria-what-about-sequester)" TargetMode="External"/><Relationship Id="rId11" Type="http://schemas.openxmlformats.org/officeDocument/2006/relationships/hyperlink" Target="http://www.nytimes.com/2013/09/15/magazine/our-debt-to-society.html?pagewanted=all&amp;_r=0)" TargetMode="External"/><Relationship Id="rId12" Type="http://schemas.openxmlformats.org/officeDocument/2006/relationships/hyperlink" Target="http://papers.ssrn.com/sol3/papers.cfm?abstract_id=931501)" TargetMode="External"/><Relationship Id="rId13" Type="http://schemas.openxmlformats.org/officeDocument/2006/relationships/hyperlink" Target="http://obama.senate.gov/" TargetMode="External"/><Relationship Id="rId14" Type="http://schemas.openxmlformats.org/officeDocument/2006/relationships/hyperlink" Target="http://en.wikipedia.org/wiki/War_in_Afghanistan_%282001%E2%80%93present%29" TargetMode="External"/><Relationship Id="rId15" Type="http://schemas.openxmlformats.org/officeDocument/2006/relationships/hyperlink" Target="http://www.imdb.com/name/nm0564587/" TargetMode="External"/><Relationship Id="rId16" Type="http://schemas.openxmlformats.org/officeDocument/2006/relationships/hyperlink" Target="http://www.miamiherald.com/opinion/inbox/story/960269.html" TargetMode="External"/><Relationship Id="rId17" Type="http://schemas.openxmlformats.org/officeDocument/2006/relationships/hyperlink" Target="http://www.google.com/hostednews/afp/article/ALeqM5iuue8kE-e0lYZVFpt4RlbX4M_IEw" TargetMode="External"/><Relationship Id="rId18" Type="http://schemas.openxmlformats.org/officeDocument/2006/relationships/hyperlink" Target="http://www.sacred-texts.com/tao/salt/salt09.htm" TargetMode="External"/><Relationship Id="rId19" Type="http://schemas.openxmlformats.org/officeDocument/2006/relationships/hyperlink" Target="http://maps.google.com/maps?ll=38.8833333333,-77.0166666667&amp;spn=10.0,10.0&amp;q=38.8833333333,-77.0166666667%20%28United%20States%29&amp;t=h" TargetMode="External"/><Relationship Id="rId3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0</TotalTime>
  <Pages>28</Pages>
  <Words>26758</Words>
  <Characters>152525</Characters>
  <Application>Microsoft Macintosh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Martin</dc:creator>
  <cp:keywords/>
  <dc:description/>
  <cp:lastModifiedBy>Joshua Martin</cp:lastModifiedBy>
  <cp:revision>2</cp:revision>
  <dcterms:created xsi:type="dcterms:W3CDTF">2013-09-14T18:37:00Z</dcterms:created>
  <dcterms:modified xsi:type="dcterms:W3CDTF">2013-09-14T18:37:00Z</dcterms:modified>
</cp:coreProperties>
</file>